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851"/>
        <w:jc w:val="right"/>
        <w:rPr>
          <w:sz w:val="28"/>
          <w:szCs w:val="28"/>
        </w:rPr>
      </w:pPr>
      <w:r>
        <w:rPr>
          <w:rFonts w:ascii="Times New Roman" w:eastAsia="Times New Roman" w:hAnsi="Times New Roman" w:cs="Times New Roman"/>
          <w:sz w:val="28"/>
          <w:szCs w:val="28"/>
        </w:rPr>
        <w:t>дело №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ind w:firstLine="851"/>
        <w:jc w:val="center"/>
        <w:rPr>
          <w:sz w:val="28"/>
          <w:szCs w:val="28"/>
        </w:rPr>
      </w:pPr>
      <w:r>
        <w:rPr>
          <w:rFonts w:ascii="Times New Roman" w:eastAsia="Times New Roman" w:hAnsi="Times New Roman" w:cs="Times New Roman"/>
          <w:sz w:val="28"/>
          <w:szCs w:val="28"/>
        </w:rPr>
        <w:t xml:space="preserve">П Р И Г О В О Р </w:t>
      </w:r>
    </w:p>
    <w:p>
      <w:pPr>
        <w:spacing w:before="0" w:after="0"/>
        <w:ind w:firstLine="851"/>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ind w:firstLine="851"/>
        <w:jc w:val="both"/>
        <w:rPr>
          <w:sz w:val="28"/>
          <w:szCs w:val="28"/>
        </w:rPr>
      </w:pPr>
    </w:p>
    <w:p>
      <w:pPr>
        <w:spacing w:before="0" w:after="0"/>
        <w:jc w:val="both"/>
        <w:rPr>
          <w:sz w:val="28"/>
          <w:szCs w:val="28"/>
        </w:rPr>
      </w:pPr>
      <w:r>
        <w:rPr>
          <w:rFonts w:ascii="Times New Roman" w:eastAsia="Times New Roman" w:hAnsi="Times New Roman" w:cs="Times New Roman"/>
          <w:sz w:val="28"/>
          <w:szCs w:val="28"/>
        </w:rPr>
        <w:t>г. Нижнекамск Республики Татарстан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 мая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ab/>
      </w:r>
    </w:p>
    <w:p>
      <w:pPr>
        <w:spacing w:before="0" w:after="0"/>
        <w:ind w:firstLine="851"/>
        <w:jc w:val="both"/>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Мировой судья судебного участка № 11 по Нижнекамскому судебному району Республики Татарстан Ахунов</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при секретаре судебного заседания Вафиной В.Р.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государственного обвинителя </w:t>
      </w:r>
      <w:r>
        <w:rPr>
          <w:rFonts w:ascii="Times New Roman" w:eastAsia="Times New Roman" w:hAnsi="Times New Roman" w:cs="Times New Roman"/>
          <w:sz w:val="28"/>
          <w:szCs w:val="28"/>
        </w:rPr>
        <w:t>заместителя</w:t>
      </w:r>
      <w:r>
        <w:rPr>
          <w:rFonts w:ascii="Times New Roman" w:eastAsia="Times New Roman" w:hAnsi="Times New Roman" w:cs="Times New Roman"/>
          <w:sz w:val="28"/>
          <w:szCs w:val="28"/>
        </w:rPr>
        <w:t xml:space="preserve"> Нижнекамского городского прокурора </w:t>
      </w:r>
      <w:r>
        <w:rPr>
          <w:rFonts w:ascii="Times New Roman" w:eastAsia="Times New Roman" w:hAnsi="Times New Roman" w:cs="Times New Roman"/>
          <w:sz w:val="28"/>
          <w:szCs w:val="28"/>
        </w:rPr>
        <w:t>Мущининой В.И.</w:t>
      </w:r>
      <w:r>
        <w:rPr>
          <w:rFonts w:ascii="Times New Roman" w:eastAsia="Times New Roman" w:hAnsi="Times New Roman" w:cs="Times New Roman"/>
          <w:sz w:val="28"/>
          <w:szCs w:val="28"/>
        </w:rPr>
        <w:t xml:space="preserve">, подсудимого </w:t>
      </w:r>
      <w:r>
        <w:rPr>
          <w:rFonts w:ascii="Times New Roman" w:eastAsia="Times New Roman" w:hAnsi="Times New Roman" w:cs="Times New Roman"/>
          <w:sz w:val="28"/>
          <w:szCs w:val="28"/>
        </w:rPr>
        <w:t>Азолина В.А.</w:t>
      </w:r>
      <w:r>
        <w:rPr>
          <w:rFonts w:ascii="Times New Roman" w:eastAsia="Times New Roman" w:hAnsi="Times New Roman" w:cs="Times New Roman"/>
          <w:sz w:val="28"/>
          <w:szCs w:val="28"/>
        </w:rPr>
        <w:t xml:space="preserve">, защитника адвоката </w:t>
      </w:r>
      <w:r>
        <w:rPr>
          <w:rFonts w:ascii="Times New Roman" w:eastAsia="Times New Roman" w:hAnsi="Times New Roman" w:cs="Times New Roman"/>
          <w:sz w:val="28"/>
          <w:szCs w:val="28"/>
        </w:rPr>
        <w:t>Гиззатуллиной А.Р.</w:t>
      </w:r>
      <w:r>
        <w:rPr>
          <w:rFonts w:ascii="Times New Roman" w:eastAsia="Times New Roman" w:hAnsi="Times New Roman" w:cs="Times New Roman"/>
          <w:sz w:val="28"/>
          <w:szCs w:val="28"/>
        </w:rPr>
        <w:t xml:space="preserve">, рассмотрев в открытом судебном заседании </w:t>
      </w:r>
      <w:r>
        <w:rPr>
          <w:rFonts w:ascii="Times New Roman" w:eastAsia="Times New Roman" w:hAnsi="Times New Roman" w:cs="Times New Roman"/>
          <w:sz w:val="28"/>
          <w:szCs w:val="28"/>
        </w:rPr>
        <w:t xml:space="preserve">в общем порядке </w:t>
      </w:r>
      <w:r>
        <w:rPr>
          <w:rFonts w:ascii="Times New Roman" w:eastAsia="Times New Roman" w:hAnsi="Times New Roman" w:cs="Times New Roman"/>
          <w:sz w:val="28"/>
          <w:szCs w:val="28"/>
        </w:rPr>
        <w:t>уголовное дело по обвинению</w:t>
      </w:r>
    </w:p>
    <w:p>
      <w:pPr>
        <w:spacing w:before="0" w:after="0"/>
        <w:jc w:val="both"/>
        <w:rPr>
          <w:sz w:val="28"/>
          <w:szCs w:val="28"/>
        </w:rPr>
      </w:pPr>
      <w:r>
        <w:rPr>
          <w:rFonts w:ascii="Times New Roman" w:eastAsia="Times New Roman" w:hAnsi="Times New Roman" w:cs="Times New Roman"/>
          <w:sz w:val="28"/>
          <w:szCs w:val="28"/>
        </w:rPr>
        <w:t xml:space="preserve">Азолина </w:t>
      </w:r>
      <w:r>
        <w:rPr>
          <w:rStyle w:val="cat-UserDefinedgrp-57rplc-9"/>
          <w:rFonts w:ascii="Times New Roman" w:eastAsia="Times New Roman" w:hAnsi="Times New Roman" w:cs="Times New Roman"/>
          <w:sz w:val="28"/>
          <w:szCs w:val="28"/>
        </w:rPr>
        <w:t>В.А.</w:t>
      </w:r>
      <w:r>
        <w:rPr>
          <w:rFonts w:ascii="Times New Roman" w:eastAsia="Times New Roman" w:hAnsi="Times New Roman" w:cs="Times New Roman"/>
          <w:sz w:val="28"/>
          <w:szCs w:val="28"/>
        </w:rPr>
        <w:t xml:space="preserve">, </w:t>
      </w:r>
      <w:r>
        <w:rPr>
          <w:rStyle w:val="cat-PassportDatagrp-46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w:t>
      </w:r>
      <w:r>
        <w:rPr>
          <w:rFonts w:ascii="Times New Roman" w:eastAsia="Times New Roman" w:hAnsi="Times New Roman" w:cs="Times New Roman"/>
          <w:sz w:val="28"/>
          <w:szCs w:val="28"/>
        </w:rPr>
        <w:t>со средним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браке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состоящего</w:t>
      </w:r>
      <w:r>
        <w:rPr>
          <w:rFonts w:ascii="Times New Roman" w:eastAsia="Times New Roman" w:hAnsi="Times New Roman" w:cs="Times New Roman"/>
          <w:sz w:val="28"/>
          <w:szCs w:val="28"/>
        </w:rPr>
        <w:t xml:space="preserve"> (разведен),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военнообязанного,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судимо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 xml:space="preserve">18 апреля 2022 г. Нижнекамским городским судом Республики Татарстан по ч.3 ст.30, ст.158.1 </w:t>
      </w:r>
      <w:r>
        <w:rPr>
          <w:rFonts w:ascii="Times New Roman" w:eastAsia="Times New Roman" w:hAnsi="Times New Roman" w:cs="Times New Roman"/>
          <w:sz w:val="28"/>
          <w:szCs w:val="28"/>
        </w:rPr>
        <w:t>Уголовного кодекса Российской Федерации</w:t>
      </w:r>
      <w:r>
        <w:rPr>
          <w:rFonts w:ascii="Times New Roman" w:eastAsia="Times New Roman" w:hAnsi="Times New Roman" w:cs="Times New Roman"/>
          <w:sz w:val="28"/>
          <w:szCs w:val="28"/>
        </w:rPr>
        <w:t xml:space="preserve"> к 80 часам обязательных работ, </w:t>
      </w:r>
    </w:p>
    <w:p>
      <w:pPr>
        <w:spacing w:before="0" w:after="0"/>
        <w:jc w:val="both"/>
        <w:rPr>
          <w:sz w:val="28"/>
          <w:szCs w:val="28"/>
        </w:rPr>
      </w:pPr>
      <w:r>
        <w:rPr>
          <w:rFonts w:ascii="Times New Roman" w:eastAsia="Times New Roman" w:hAnsi="Times New Roman" w:cs="Times New Roman"/>
          <w:sz w:val="28"/>
          <w:szCs w:val="28"/>
        </w:rPr>
        <w:t>- в совершении престу</w:t>
      </w:r>
      <w:r>
        <w:rPr>
          <w:rFonts w:ascii="Times New Roman" w:eastAsia="Times New Roman" w:hAnsi="Times New Roman" w:cs="Times New Roman"/>
          <w:sz w:val="28"/>
          <w:szCs w:val="28"/>
        </w:rPr>
        <w:t>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w:t>
      </w:r>
      <w:r>
        <w:rPr>
          <w:rFonts w:ascii="Times New Roman" w:eastAsia="Times New Roman" w:hAnsi="Times New Roman" w:cs="Times New Roman"/>
          <w:sz w:val="28"/>
          <w:szCs w:val="28"/>
        </w:rPr>
        <w:t>,</w:t>
      </w:r>
    </w:p>
    <w:p>
      <w:pPr>
        <w:spacing w:before="0" w:after="0"/>
        <w:ind w:firstLine="851"/>
        <w:jc w:val="center"/>
        <w:rPr>
          <w:sz w:val="28"/>
          <w:szCs w:val="28"/>
        </w:rPr>
      </w:pPr>
    </w:p>
    <w:p>
      <w:pPr>
        <w:spacing w:before="0" w:after="0"/>
        <w:ind w:firstLine="851"/>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851"/>
        <w:jc w:val="center"/>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 xml:space="preserve">3 января 2022 г. примерно в 22 часа 20 минут Азолин </w:t>
      </w:r>
      <w:r>
        <w:rPr>
          <w:rFonts w:ascii="Times New Roman" w:eastAsia="Times New Roman" w:hAnsi="Times New Roman" w:cs="Times New Roman"/>
          <w:sz w:val="28"/>
          <w:szCs w:val="28"/>
        </w:rPr>
        <w:t xml:space="preserve">В.А., </w:t>
      </w:r>
      <w:r>
        <w:rPr>
          <w:rFonts w:ascii="Times New Roman" w:eastAsia="Times New Roman" w:hAnsi="Times New Roman" w:cs="Times New Roman"/>
          <w:sz w:val="28"/>
          <w:szCs w:val="28"/>
        </w:rPr>
        <w:t>находясь в состоянии опьянения, вызванном употреблением алкоголя</w:t>
      </w:r>
      <w:r>
        <w:rPr>
          <w:rFonts w:ascii="Times New Roman" w:eastAsia="Times New Roman" w:hAnsi="Times New Roman" w:cs="Times New Roman"/>
          <w:sz w:val="28"/>
          <w:szCs w:val="28"/>
        </w:rPr>
        <w:t xml:space="preserve">, в магазине «Фактория», расположенном в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Нижнекамска Республики Татарстан, в присутствии </w:t>
      </w:r>
      <w:r>
        <w:rPr>
          <w:rStyle w:val="cat-FIOgrp-25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6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7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умышленно, явно не соответствуя общепринятым нормам поведения,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целью подрыва авторитета сотрудника полиции и унижения чести, а также человеческого </w:t>
      </w:r>
      <w:r>
        <w:rPr>
          <w:rFonts w:ascii="Times New Roman" w:eastAsia="Times New Roman" w:hAnsi="Times New Roman" w:cs="Times New Roman"/>
          <w:sz w:val="28"/>
          <w:szCs w:val="28"/>
        </w:rPr>
        <w:t xml:space="preserve">достоинства представителя власти,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публично высказал оскорбления, выраженные в неприличной форме, в адрес </w:t>
      </w:r>
      <w:r>
        <w:rPr>
          <w:rFonts w:ascii="Times New Roman" w:eastAsia="Times New Roman" w:hAnsi="Times New Roman" w:cs="Times New Roman"/>
          <w:sz w:val="28"/>
          <w:szCs w:val="28"/>
        </w:rPr>
        <w:t>заместителя командира мобильного взвода 2 роты отдельного батальона ППСП</w:t>
      </w:r>
      <w:r>
        <w:rPr>
          <w:rFonts w:ascii="Times New Roman" w:eastAsia="Times New Roman" w:hAnsi="Times New Roman" w:cs="Times New Roman"/>
          <w:sz w:val="28"/>
          <w:szCs w:val="28"/>
        </w:rPr>
        <w:t xml:space="preserve"> Управления МВД России по Нижнекамскому району старшего </w:t>
      </w:r>
      <w:r>
        <w:rPr>
          <w:rFonts w:ascii="Times New Roman" w:eastAsia="Times New Roman" w:hAnsi="Times New Roman" w:cs="Times New Roman"/>
          <w:sz w:val="28"/>
          <w:szCs w:val="28"/>
        </w:rPr>
        <w:t>лейтенанта</w:t>
      </w:r>
      <w:r>
        <w:rPr>
          <w:rFonts w:ascii="Times New Roman" w:eastAsia="Times New Roman" w:hAnsi="Times New Roman" w:cs="Times New Roman"/>
          <w:sz w:val="28"/>
          <w:szCs w:val="28"/>
        </w:rPr>
        <w:t xml:space="preserve"> полиции </w:t>
      </w:r>
      <w:r>
        <w:rPr>
          <w:rStyle w:val="cat-FIOgrp-29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находившегося в составе экипажа патрульного автомобиля №</w:t>
      </w:r>
      <w:r>
        <w:rPr>
          <w:rFonts w:ascii="Times New Roman" w:eastAsia="Times New Roman" w:hAnsi="Times New Roman" w:cs="Times New Roman"/>
          <w:sz w:val="28"/>
          <w:szCs w:val="28"/>
        </w:rPr>
        <w:t>ПА-</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при исполнении своих должностных обязанностей по охране общественного порядка</w:t>
      </w:r>
      <w:r>
        <w:rPr>
          <w:rFonts w:ascii="Times New Roman" w:eastAsia="Times New Roman" w:hAnsi="Times New Roman" w:cs="Times New Roman"/>
          <w:sz w:val="28"/>
          <w:szCs w:val="28"/>
        </w:rPr>
        <w:t xml:space="preserve"> в присвоенном форменном обмундировании сотрудника полиции</w:t>
      </w:r>
      <w:r>
        <w:rPr>
          <w:rFonts w:ascii="Times New Roman" w:eastAsia="Times New Roman" w:hAnsi="Times New Roman" w:cs="Times New Roman"/>
          <w:sz w:val="28"/>
          <w:szCs w:val="28"/>
        </w:rPr>
        <w:t xml:space="preserve"> и пресекавшего действия </w:t>
      </w:r>
      <w:r>
        <w:rPr>
          <w:rFonts w:ascii="Times New Roman" w:eastAsia="Times New Roman" w:hAnsi="Times New Roman" w:cs="Times New Roman"/>
          <w:sz w:val="28"/>
          <w:szCs w:val="28"/>
        </w:rPr>
        <w:t>Азолина В.А.</w:t>
      </w:r>
      <w:r>
        <w:rPr>
          <w:rFonts w:ascii="Times New Roman" w:eastAsia="Times New Roman" w:hAnsi="Times New Roman" w:cs="Times New Roman"/>
          <w:sz w:val="28"/>
          <w:szCs w:val="28"/>
        </w:rPr>
        <w:t xml:space="preserve"> по нарушению последним общественного порядка</w:t>
      </w:r>
      <w:r>
        <w:rPr>
          <w:rFonts w:ascii="Times New Roman" w:eastAsia="Times New Roman" w:hAnsi="Times New Roman" w:cs="Times New Roman"/>
          <w:sz w:val="28"/>
          <w:szCs w:val="28"/>
        </w:rPr>
        <w:t xml:space="preserve"> при выяснении обстоятельств совершения Азолиным В.А. административного правонарушения, предусмотренного ст.20.21 КоАП РФ.</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 xml:space="preserve">Подсудимый </w:t>
      </w:r>
      <w:r>
        <w:rPr>
          <w:rFonts w:ascii="Times New Roman" w:eastAsia="Times New Roman" w:hAnsi="Times New Roman" w:cs="Times New Roman"/>
          <w:sz w:val="28"/>
          <w:szCs w:val="28"/>
        </w:rPr>
        <w:t>Азолин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вину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признал</w:t>
      </w:r>
      <w:r>
        <w:rPr>
          <w:rFonts w:ascii="Times New Roman" w:eastAsia="Times New Roman" w:hAnsi="Times New Roman" w:cs="Times New Roman"/>
          <w:sz w:val="28"/>
          <w:szCs w:val="28"/>
        </w:rPr>
        <w:t xml:space="preserve"> полностью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от дачи показаний отказался.</w:t>
      </w:r>
    </w:p>
    <w:p>
      <w:pPr>
        <w:spacing w:before="0" w:after="0"/>
        <w:ind w:firstLine="851"/>
        <w:jc w:val="both"/>
        <w:rPr>
          <w:sz w:val="28"/>
          <w:szCs w:val="28"/>
        </w:rPr>
      </w:pPr>
      <w:r>
        <w:rPr>
          <w:rFonts w:ascii="Times New Roman" w:eastAsia="Times New Roman" w:hAnsi="Times New Roman" w:cs="Times New Roman"/>
          <w:sz w:val="28"/>
          <w:szCs w:val="28"/>
        </w:rPr>
        <w:t>Из оглашенных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п.3 ч.1 </w:t>
      </w:r>
      <w:r>
        <w:rPr>
          <w:rStyle w:val="cat-Addressgrp-9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ст.276 </w:t>
      </w:r>
      <w:r>
        <w:rPr>
          <w:rStyle w:val="cat-Addressgrp-10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показаний </w:t>
      </w:r>
      <w:r>
        <w:rPr>
          <w:rFonts w:ascii="Times New Roman" w:eastAsia="Times New Roman" w:hAnsi="Times New Roman" w:cs="Times New Roman"/>
          <w:sz w:val="28"/>
          <w:szCs w:val="28"/>
        </w:rPr>
        <w:t>Азолина 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данных им в качестве подозреваемого, следует, что </w:t>
      </w:r>
      <w:r>
        <w:rPr>
          <w:rFonts w:ascii="Times New Roman" w:eastAsia="Times New Roman" w:hAnsi="Times New Roman" w:cs="Times New Roman"/>
          <w:sz w:val="28"/>
          <w:szCs w:val="28"/>
        </w:rPr>
        <w:t xml:space="preserve">3 января 2022 г. в период времени с 21 часа 00 минут до 21 часа 30 минут он находился недалеко от торгового центра «Хыял» на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то же время к нему подошли трое сотрудников пол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ции, представ</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лись и разъяснили цель своего обращения. Примерно через 15-25 минут приехали еще несколько сотрудников полиции. Ими ввиду неблагоприятных погодных условий было предложено про</w:t>
      </w:r>
      <w:r>
        <w:rPr>
          <w:rFonts w:ascii="Times New Roman" w:eastAsia="Times New Roman" w:hAnsi="Times New Roman" w:cs="Times New Roman"/>
          <w:sz w:val="28"/>
          <w:szCs w:val="28"/>
        </w:rPr>
        <w:t>йти</w:t>
      </w:r>
      <w:r>
        <w:rPr>
          <w:rFonts w:ascii="Times New Roman" w:eastAsia="Times New Roman" w:hAnsi="Times New Roman" w:cs="Times New Roman"/>
          <w:sz w:val="28"/>
          <w:szCs w:val="28"/>
        </w:rPr>
        <w:t xml:space="preserve"> в магазин «Фактория» для составления административного протокола. </w:t>
      </w:r>
      <w:r>
        <w:rPr>
          <w:rFonts w:ascii="Times New Roman" w:eastAsia="Times New Roman" w:hAnsi="Times New Roman" w:cs="Times New Roman"/>
          <w:sz w:val="28"/>
          <w:szCs w:val="28"/>
        </w:rPr>
        <w:t>При составлении протокола в 22 часа 10 минут Азолин В.А. стал вести агрессивно, разговаривал в повышенном тоне, выражался грубой нецензурной бранью, размахивал руками, пытался скрыться, так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был в состоянии алкогольного опьянения. Сотрудники полиции потребовали, чтобы он успокоился, но на их требования Азолин В.А. не реагировал, вел себя неадекватно. После этого в отношении него была применены физическая сила в виде приема «загиб руки за спину» и спецсредство наручники. После этого Азолин В.А., будучи в состоянии алкогольного опьянения, продолжал выражаться грубой нецензурной бранью и в 22 часа 20 минут 30 января 2022 г. в магазине «Фактория» начал прилюдно оскорблять сотрудника полиции нецензурными выражениями (обозначающими лицо нетрадиционной сексуальной ориентации, посылал на три буквы). Все происходящее видели и слышали сотрудники полиции, а также иные гражданские лица, находившиеся в магазине.</w:t>
      </w:r>
      <w:r>
        <w:rPr>
          <w:rFonts w:ascii="Times New Roman" w:eastAsia="Times New Roman" w:hAnsi="Times New Roman" w:cs="Times New Roman"/>
          <w:sz w:val="28"/>
          <w:szCs w:val="28"/>
        </w:rPr>
        <w:t xml:space="preserve"> Вину в совершении преступления, предусмотренного ст.319 УК РФ, признал в полном объеме.</w:t>
      </w:r>
    </w:p>
    <w:p>
      <w:pPr>
        <w:spacing w:before="0" w:after="0"/>
        <w:ind w:firstLine="851"/>
        <w:jc w:val="center"/>
        <w:rPr>
          <w:sz w:val="28"/>
          <w:szCs w:val="28"/>
        </w:rPr>
      </w:pPr>
      <w:r>
        <w:rPr>
          <w:rFonts w:ascii="Times New Roman" w:eastAsia="Times New Roman" w:hAnsi="Times New Roman" w:cs="Times New Roman"/>
          <w:sz w:val="28"/>
          <w:szCs w:val="28"/>
        </w:rPr>
        <w:t>(л.д.1</w:t>
      </w:r>
      <w:r>
        <w:rPr>
          <w:rFonts w:ascii="Times New Roman" w:eastAsia="Times New Roman" w:hAnsi="Times New Roman" w:cs="Times New Roman"/>
          <w:sz w:val="28"/>
          <w:szCs w:val="28"/>
        </w:rPr>
        <w:t>39-142)</w:t>
      </w:r>
    </w:p>
    <w:p>
      <w:pPr>
        <w:spacing w:before="0" w:after="0"/>
        <w:ind w:firstLine="851"/>
        <w:jc w:val="both"/>
        <w:rPr>
          <w:sz w:val="28"/>
          <w:szCs w:val="28"/>
        </w:rPr>
      </w:pPr>
      <w:r>
        <w:rPr>
          <w:rFonts w:ascii="Times New Roman" w:eastAsia="Times New Roman" w:hAnsi="Times New Roman" w:cs="Times New Roman"/>
          <w:sz w:val="28"/>
          <w:szCs w:val="28"/>
        </w:rPr>
        <w:t>Из оглашенных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п.3 ч.1 </w:t>
      </w:r>
      <w:r>
        <w:rPr>
          <w:rStyle w:val="cat-Addressgrp-9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ст.276 </w:t>
      </w:r>
      <w:r>
        <w:rPr>
          <w:rStyle w:val="cat-Addressgrp-10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показаний Азолина В.А., данных им в качестве обвиняемого, следует, </w:t>
      </w:r>
      <w:r>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вину признал полностью, ранее данные показания подтвердил. Подтвердил, что 3 января 2022 г. примерно в 22 часа 20 минут в магазине «Фактория» оскорбил сотрудника полиции, находящего при исполнении своих служебных обязанностей с присвоенном обмундировании с опознавательными знаками «полиция», назвал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нецензурными выражениями (обозначающими лицо нетрадиционной сексуальной ориентации, посылал на три буквы).</w:t>
      </w:r>
    </w:p>
    <w:p>
      <w:pPr>
        <w:spacing w:before="0" w:after="0"/>
        <w:ind w:firstLine="851"/>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(л.д.148-150)</w:t>
      </w:r>
    </w:p>
    <w:p>
      <w:pPr>
        <w:spacing w:before="0" w:after="0"/>
        <w:ind w:firstLine="851"/>
        <w:jc w:val="both"/>
        <w:rPr>
          <w:sz w:val="28"/>
          <w:szCs w:val="28"/>
        </w:rPr>
      </w:pPr>
      <w:r>
        <w:rPr>
          <w:rFonts w:ascii="Times New Roman" w:eastAsia="Times New Roman" w:hAnsi="Times New Roman" w:cs="Times New Roman"/>
          <w:sz w:val="28"/>
          <w:szCs w:val="28"/>
        </w:rPr>
        <w:t xml:space="preserve">Подсудимый </w:t>
      </w:r>
      <w:r>
        <w:rPr>
          <w:rFonts w:ascii="Times New Roman" w:eastAsia="Times New Roman" w:hAnsi="Times New Roman" w:cs="Times New Roman"/>
          <w:sz w:val="28"/>
          <w:szCs w:val="28"/>
        </w:rPr>
        <w:t>Азолин В.А.</w:t>
      </w:r>
      <w:r>
        <w:rPr>
          <w:rFonts w:ascii="Times New Roman" w:eastAsia="Times New Roman" w:hAnsi="Times New Roman" w:cs="Times New Roman"/>
          <w:sz w:val="28"/>
          <w:szCs w:val="28"/>
        </w:rPr>
        <w:t xml:space="preserve"> оглашенные </w:t>
      </w:r>
      <w:r>
        <w:rPr>
          <w:rFonts w:ascii="Times New Roman" w:eastAsia="Times New Roman" w:hAnsi="Times New Roman" w:cs="Times New Roman"/>
          <w:sz w:val="28"/>
          <w:szCs w:val="28"/>
        </w:rPr>
        <w:t>показания в судебном заседании подтвердил.</w:t>
      </w:r>
    </w:p>
    <w:p>
      <w:pPr>
        <w:spacing w:before="0" w:after="0"/>
        <w:ind w:firstLine="851"/>
        <w:jc w:val="both"/>
        <w:rPr>
          <w:sz w:val="28"/>
          <w:szCs w:val="28"/>
        </w:rPr>
      </w:pP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Азолина В.А.</w:t>
      </w:r>
      <w:r>
        <w:rPr>
          <w:rFonts w:ascii="Times New Roman" w:eastAsia="Times New Roman" w:hAnsi="Times New Roman" w:cs="Times New Roman"/>
          <w:sz w:val="28"/>
          <w:szCs w:val="28"/>
        </w:rPr>
        <w:t xml:space="preserve"> подтверждается показаниями потерпевш</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свидетелей, материалами уголовного дела.</w:t>
      </w:r>
    </w:p>
    <w:p>
      <w:pPr>
        <w:spacing w:before="0" w:after="0"/>
        <w:ind w:firstLine="851"/>
        <w:jc w:val="both"/>
        <w:rPr>
          <w:sz w:val="28"/>
          <w:szCs w:val="28"/>
        </w:rPr>
      </w:pPr>
      <w:r>
        <w:rPr>
          <w:rFonts w:ascii="Times New Roman" w:eastAsia="Times New Roman" w:hAnsi="Times New Roman" w:cs="Times New Roman"/>
          <w:sz w:val="28"/>
          <w:szCs w:val="28"/>
        </w:rPr>
        <w:t xml:space="preserve">Потерпевший </w:t>
      </w:r>
      <w:r>
        <w:rPr>
          <w:rStyle w:val="cat-FIOgrp-2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 направил ходатайство о рассмотрении дела в его отсутствие.</w:t>
      </w:r>
    </w:p>
    <w:p>
      <w:pPr>
        <w:spacing w:before="0" w:after="0"/>
        <w:ind w:firstLine="851"/>
        <w:jc w:val="both"/>
        <w:rPr>
          <w:sz w:val="28"/>
          <w:szCs w:val="28"/>
        </w:rPr>
      </w:pPr>
      <w:r>
        <w:rPr>
          <w:rFonts w:ascii="Times New Roman" w:eastAsia="Times New Roman" w:hAnsi="Times New Roman" w:cs="Times New Roman"/>
          <w:sz w:val="28"/>
          <w:szCs w:val="28"/>
        </w:rPr>
        <w:t xml:space="preserve">Из оглашенных </w:t>
      </w:r>
      <w:r>
        <w:rPr>
          <w:rFonts w:ascii="Times New Roman" w:eastAsia="Times New Roman" w:hAnsi="Times New Roman" w:cs="Times New Roman"/>
          <w:sz w:val="28"/>
          <w:szCs w:val="28"/>
        </w:rPr>
        <w:t xml:space="preserve">в соответствии с ч.1 </w:t>
      </w:r>
      <w:r>
        <w:rPr>
          <w:rStyle w:val="cat-Addressgrp-9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ст.281 </w:t>
      </w:r>
      <w:r>
        <w:rPr>
          <w:rStyle w:val="cat-Addressgrp-11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согласия сторон в судебном заседании показаний потерпевшего </w:t>
      </w:r>
      <w:r>
        <w:rPr>
          <w:rStyle w:val="cat-FIOgrp-29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данных им в ходе предварительного следствия, следует, что он является </w:t>
      </w:r>
      <w:r>
        <w:rPr>
          <w:rFonts w:ascii="Times New Roman" w:eastAsia="Times New Roman" w:hAnsi="Times New Roman" w:cs="Times New Roman"/>
          <w:sz w:val="28"/>
          <w:szCs w:val="28"/>
        </w:rPr>
        <w:t>заместителем командира мобильного взвода 2 роты отдельного батальона ППСП Управления МВД России по Нижнекамскому району в звании старшего лейтенанта полиции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января 2022</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в 17 часов 00 минут до 05 часов 00 минут он </w:t>
      </w:r>
      <w:r>
        <w:rPr>
          <w:rFonts w:ascii="Times New Roman" w:eastAsia="Times New Roman" w:hAnsi="Times New Roman" w:cs="Times New Roman"/>
          <w:sz w:val="28"/>
          <w:szCs w:val="28"/>
        </w:rPr>
        <w:t>заступил на службу в составе патрульного автомобиля №ПА-</w:t>
      </w:r>
      <w:r>
        <w:rPr>
          <w:rFonts w:ascii="Times New Roman" w:eastAsia="Times New Roman" w:hAnsi="Times New Roman" w:cs="Times New Roman"/>
          <w:sz w:val="28"/>
          <w:szCs w:val="28"/>
        </w:rPr>
        <w:t>278</w:t>
      </w:r>
      <w:r>
        <w:rPr>
          <w:rFonts w:ascii="Times New Roman" w:eastAsia="Times New Roman" w:hAnsi="Times New Roman" w:cs="Times New Roman"/>
          <w:sz w:val="28"/>
          <w:szCs w:val="28"/>
        </w:rPr>
        <w:t xml:space="preserve"> совместно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командиром отделения мобильного взвода 2 роты ОБППСП Управления полиции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старшим сержантом </w:t>
      </w:r>
      <w:r>
        <w:rPr>
          <w:rStyle w:val="cat-FIOgrp-30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младшим сержантом отделения мобильного взвода 1 роты ОБППСП Управления </w:t>
      </w:r>
      <w:r>
        <w:rPr>
          <w:rStyle w:val="cat-FIOgrp-31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3 января 2022 г. примерно в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1 час 50 мину</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в составе ПА-278 они подъехали к ТЦ «Хыял», расположенном в </w:t>
      </w:r>
      <w:r>
        <w:rPr>
          <w:rStyle w:val="cat-Addressgrp-7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 Нижнекамска, для оказания помощи ПА-839,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составе сотрудников полиции </w:t>
      </w:r>
      <w:r>
        <w:rPr>
          <w:rStyle w:val="cat-FIOgrp-32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3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4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проводивших беседу с двумя мужчинами и одной девушкой, которые были по внешним признакам в состоянии алкогольного опьянения. Представившись и объяснив цель обращения, сотрудники полиции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предложили им пройти в магазин «Фактория» ввиду неблагоприятных погодных условий. В магазине в 22 часа 10 минут один из мужчин, впоследствии оказавшийся Азолиным В.А. стал вести агрессивно, разговаривал в повышенном тоне, выражался грубой нецензурной бранью, размахивал руками, пытался скрыться. Сотрудники полиции потребовали, чтобы он успокоился, но на их неоднократные требования Азолин В.А. не реагировал, вел себя неадекватно и агрессивно. После этого в отношении него была применены физическая сила в виде приема «загиб руки за спину» и спецсредство наручники. Азолин В.А. продолжал выражаться грубой нецензурной бранью и в 22 часа 20 минут 3 января 2022 г. в магазине «Фактория» начал прилюдно оскорблять </w:t>
      </w:r>
      <w:r>
        <w:rPr>
          <w:rStyle w:val="cat-FIOgrp-29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нецензурными выражениями (обозначающими лицо нетрадиционной сексуальной ориентации, посылал на три буквы). Все происходящее видели и слышали </w:t>
      </w:r>
      <w:r>
        <w:rPr>
          <w:rFonts w:ascii="Times New Roman" w:eastAsia="Times New Roman" w:hAnsi="Times New Roman" w:cs="Times New Roman"/>
          <w:sz w:val="28"/>
          <w:szCs w:val="28"/>
        </w:rPr>
        <w:t xml:space="preserve">продавец магазина, </w:t>
      </w:r>
      <w:r>
        <w:rPr>
          <w:rFonts w:ascii="Times New Roman" w:eastAsia="Times New Roman" w:hAnsi="Times New Roman" w:cs="Times New Roman"/>
          <w:sz w:val="28"/>
          <w:szCs w:val="28"/>
        </w:rPr>
        <w:t xml:space="preserve">сотрудники полиции, а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 xml:space="preserve">приятели Азолина В.А. Хабибрахманова Н.В. и </w:t>
      </w:r>
      <w:r>
        <w:rPr>
          <w:rStyle w:val="cat-FIOgrp-35rplc-73"/>
          <w:rFonts w:ascii="Times New Roman" w:eastAsia="Times New Roman" w:hAnsi="Times New Roman" w:cs="Times New Roman"/>
          <w:sz w:val="28"/>
          <w:szCs w:val="28"/>
        </w:rPr>
        <w:t>фио</w:t>
      </w:r>
    </w:p>
    <w:p>
      <w:pPr>
        <w:spacing w:before="0" w:after="0"/>
        <w:ind w:firstLine="851"/>
        <w:jc w:val="center"/>
        <w:rPr>
          <w:sz w:val="28"/>
          <w:szCs w:val="28"/>
        </w:rPr>
      </w:pP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55-58</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Свои показания потерпевший </w:t>
      </w:r>
      <w:r>
        <w:rPr>
          <w:rStyle w:val="cat-FIOgrp-29rplc-7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подтвердил при проверке показаний на месте.</w:t>
      </w:r>
    </w:p>
    <w:p>
      <w:pPr>
        <w:spacing w:before="0" w:after="0"/>
        <w:ind w:firstLine="851"/>
        <w:jc w:val="center"/>
        <w:rPr>
          <w:sz w:val="28"/>
          <w:szCs w:val="28"/>
        </w:rPr>
      </w:pP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72-77</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Из оглашенных в соответствии с ч.1 </w:t>
      </w:r>
      <w:r>
        <w:rPr>
          <w:rStyle w:val="cat-Addressgrp-9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ст.281 </w:t>
      </w:r>
      <w:r>
        <w:rPr>
          <w:rStyle w:val="cat-Addressgrp-1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согласия сторон </w:t>
      </w:r>
      <w:r>
        <w:rPr>
          <w:rFonts w:ascii="Times New Roman" w:eastAsia="Times New Roman" w:hAnsi="Times New Roman" w:cs="Times New Roman"/>
          <w:sz w:val="28"/>
          <w:szCs w:val="28"/>
        </w:rPr>
        <w:t>в судебном заседании показаний свидетел</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Pr>
          <w:rStyle w:val="cat-FIOgrp-36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0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данных ими в ходе предварительного следствия и являющихся идентичными</w:t>
      </w:r>
      <w:r>
        <w:rPr>
          <w:rFonts w:ascii="Times New Roman" w:eastAsia="Times New Roman" w:hAnsi="Times New Roman" w:cs="Times New Roman"/>
          <w:sz w:val="28"/>
          <w:szCs w:val="28"/>
        </w:rPr>
        <w:t>, следует, что</w:t>
      </w:r>
      <w:r>
        <w:rPr>
          <w:rFonts w:ascii="Times New Roman" w:eastAsia="Times New Roman" w:hAnsi="Times New Roman" w:cs="Times New Roman"/>
          <w:sz w:val="28"/>
          <w:szCs w:val="28"/>
        </w:rPr>
        <w:t xml:space="preserve"> он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являет</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сотрудниками</w:t>
      </w:r>
      <w:r>
        <w:rPr>
          <w:rFonts w:ascii="Times New Roman" w:eastAsia="Times New Roman" w:hAnsi="Times New Roman" w:cs="Times New Roman"/>
          <w:sz w:val="28"/>
          <w:szCs w:val="28"/>
        </w:rPr>
        <w:t xml:space="preserve"> полиции УМ</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Д России по Нижнекамскому району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 января 2022 г. примерно в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 час 50 </w:t>
      </w:r>
      <w:r>
        <w:rPr>
          <w:rFonts w:ascii="Times New Roman" w:eastAsia="Times New Roman" w:hAnsi="Times New Roman" w:cs="Times New Roman"/>
          <w:sz w:val="28"/>
          <w:szCs w:val="28"/>
        </w:rPr>
        <w:t xml:space="preserve">минут в составе ПА-278 они подъехали к ТЦ «Хыял», расположенном в </w:t>
      </w:r>
      <w:r>
        <w:rPr>
          <w:rStyle w:val="cat-Addressgrp-7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 Нижнекамска, для оказания помощи ПА-839,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составе сотрудников полиции </w:t>
      </w:r>
      <w:r>
        <w:rPr>
          <w:rStyle w:val="cat-FIOgrp-32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3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4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проводивших беседу с двумя мужчинами и одной девушкой, которые были по внешним признакам в состоянии алкогольного опьянения. Представившись и объяснив цель обращения, сотрудники полиции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предложили им пройти в магазин «Фактория» ввиду неблагоприятных погодных условий. </w:t>
      </w:r>
      <w:r>
        <w:rPr>
          <w:rFonts w:ascii="Times New Roman" w:eastAsia="Times New Roman" w:hAnsi="Times New Roman" w:cs="Times New Roman"/>
          <w:sz w:val="28"/>
          <w:szCs w:val="28"/>
        </w:rPr>
        <w:t xml:space="preserve">В магазине «Фактория» в 22 часа 10 минут 3 января один из мужчин, впоследствии оказавшийся Азолиным В.А. стал вести агрессивно, разговаривал в повышенном тоне, выражался грубой нецензурной бранью, размахивал руками, пытался скрыться. Сотрудники полиции потребовали, чтобы он успокоился, но на их неоднократные требования Азолин В.А. не реагировал, вел себя неадекватно и агрессивно. После этого в отношении него была применены физическая сила в виде приема «загиб руки за спину» и спецсредство наручники. Азолин В.А. продолжал выражаться грубой нецензурной бранью и в 22 часа 20 минут 3 января 2022 г. в магазине «Фактория» начал прилюдно оскорблять </w:t>
      </w:r>
      <w:r>
        <w:rPr>
          <w:rStyle w:val="cat-FIOgrp-29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нецензурными выражениями (обозначающими лицо нетрадиционной сексуальной ориентации, посылал на три буквы). Все происходящее видели и слышали продавец магазина, сотрудники полиции </w:t>
      </w:r>
      <w:r>
        <w:rPr>
          <w:rStyle w:val="cat-FIOgrp-32rplc-9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3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7rplc-9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 также приятели Азолина В.А. Хабибрахманова Н.В. и </w:t>
      </w:r>
      <w:r>
        <w:rPr>
          <w:rStyle w:val="cat-FIOgrp-35rplc-99"/>
          <w:rFonts w:ascii="Times New Roman" w:eastAsia="Times New Roman" w:hAnsi="Times New Roman" w:cs="Times New Roman"/>
          <w:sz w:val="28"/>
          <w:szCs w:val="28"/>
        </w:rPr>
        <w:t>фио</w:t>
      </w:r>
    </w:p>
    <w:p>
      <w:pPr>
        <w:spacing w:before="0" w:after="0"/>
        <w:ind w:firstLine="851"/>
        <w:jc w:val="center"/>
        <w:rPr>
          <w:sz w:val="28"/>
          <w:szCs w:val="28"/>
        </w:rPr>
      </w:pPr>
      <w:r>
        <w:rPr>
          <w:rFonts w:ascii="Times New Roman" w:eastAsia="Times New Roman" w:hAnsi="Times New Roman" w:cs="Times New Roman"/>
          <w:sz w:val="28"/>
          <w:szCs w:val="28"/>
        </w:rPr>
        <w:t xml:space="preserve">(л.д. 86-88, </w:t>
      </w:r>
      <w:r>
        <w:rPr>
          <w:rFonts w:ascii="Times New Roman" w:eastAsia="Times New Roman" w:hAnsi="Times New Roman" w:cs="Times New Roman"/>
          <w:sz w:val="28"/>
          <w:szCs w:val="28"/>
        </w:rPr>
        <w:t>82-84).</w:t>
      </w:r>
    </w:p>
    <w:p>
      <w:pPr>
        <w:spacing w:before="0" w:after="0"/>
        <w:ind w:firstLine="851"/>
        <w:jc w:val="both"/>
        <w:rPr>
          <w:sz w:val="28"/>
          <w:szCs w:val="28"/>
        </w:rPr>
      </w:pPr>
      <w:r>
        <w:rPr>
          <w:rFonts w:ascii="Times New Roman" w:eastAsia="Times New Roman" w:hAnsi="Times New Roman" w:cs="Times New Roman"/>
          <w:sz w:val="28"/>
          <w:szCs w:val="28"/>
        </w:rPr>
        <w:t xml:space="preserve">Из оглашенных в соответствии с ч.1 </w:t>
      </w:r>
      <w:r>
        <w:rPr>
          <w:rStyle w:val="cat-Addressgrp-9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ст.281 </w:t>
      </w:r>
      <w:r>
        <w:rPr>
          <w:rStyle w:val="cat-Addressgrp-11rplc-10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а Российской Федерации</w:t>
      </w:r>
      <w:r>
        <w:rPr>
          <w:rFonts w:ascii="Times New Roman" w:eastAsia="Times New Roman" w:hAnsi="Times New Roman" w:cs="Times New Roman"/>
          <w:sz w:val="28"/>
          <w:szCs w:val="28"/>
        </w:rPr>
        <w:t xml:space="preserve"> с согласия сторон в судебном заседании показаний свидетелей </w:t>
      </w:r>
      <w:r>
        <w:rPr>
          <w:rStyle w:val="cat-FIOgrp-32rplc-1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3rplc-1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4rplc-10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данных ими в ходе предварительного следствия и являющихся идентичными, следует, что они является сотрудниками полиции УМВД России по Нижнекамскому району. 3 января 2022 г. примерно в 21 час 50 минут в составе ПА-839 они заметили у ТЦ «Хыял», расположенном в </w:t>
      </w:r>
      <w:r>
        <w:rPr>
          <w:rStyle w:val="cat-Addressgrp-7rplc-10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 Нижнекамска, двоих мужчина и одну девушку, которые были по внешним признакам в состоянии алкогольного опьянения. Как раз к этому моменты подъехал экипаж ПА-278 в составе сотрудников полиции </w:t>
      </w:r>
      <w:r>
        <w:rPr>
          <w:rStyle w:val="cat-FIOgrp-29rplc-1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6rplc-1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44rplc-1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Сотрудники полиции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предложили мужчинам и девушке для составления административного протокола пройти в магазин «Фактория» ввиду неблагоприятных погодных условий. В магазине «Фактория» в 22 часа 10 минут 3 января один из мужчин, впоследствии оказавшийся Азолиным В.А. стал вести агрессивно, разговаривал в повышенном тоне, выражался грубой нецензурной бранью, размахивал руками, пытался скрыться. Сотрудники полиции потребовали, чтобы он успокоился, но на их неоднократные требования Азолин В.А. не реагировал, вел себя неадекватно и агрессивно. После этого в отношении него была применены физическая сила в виде приема «загиб руки за спину» и спецсредство наручники. Азолин В.А. продолжал выражаться грубой нецензурной </w:t>
      </w:r>
      <w:r>
        <w:rPr>
          <w:rFonts w:ascii="Times New Roman" w:eastAsia="Times New Roman" w:hAnsi="Times New Roman" w:cs="Times New Roman"/>
          <w:sz w:val="28"/>
          <w:szCs w:val="28"/>
        </w:rPr>
        <w:t xml:space="preserve">бранью и в 22 часа 20 минут 3 января 2022 г. в магазине «Фактория» начал прилюдно оскорблять </w:t>
      </w:r>
      <w:r>
        <w:rPr>
          <w:rStyle w:val="cat-FIOgrp-29rplc-1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нецензурными выражениями (обозначающими лицо нетрадиционной сексуальной ориентации, посылал на три буквы). Все происходящее видели и слышали продавец магазина, сотрудники полиции, а также приятели Азолина В.А. Хабибрахманова Н.В. и </w:t>
      </w:r>
      <w:r>
        <w:rPr>
          <w:rStyle w:val="cat-FIOgrp-35rplc-122"/>
          <w:rFonts w:ascii="Times New Roman" w:eastAsia="Times New Roman" w:hAnsi="Times New Roman" w:cs="Times New Roman"/>
          <w:sz w:val="28"/>
          <w:szCs w:val="28"/>
        </w:rPr>
        <w:t>фио</w:t>
      </w:r>
    </w:p>
    <w:p>
      <w:pPr>
        <w:spacing w:before="0" w:after="0"/>
        <w:ind w:firstLine="851"/>
        <w:jc w:val="center"/>
        <w:rPr>
          <w:sz w:val="28"/>
          <w:szCs w:val="28"/>
        </w:rPr>
      </w:pPr>
      <w:r>
        <w:rPr>
          <w:rFonts w:ascii="Times New Roman" w:eastAsia="Times New Roman" w:hAnsi="Times New Roman" w:cs="Times New Roman"/>
          <w:sz w:val="28"/>
          <w:szCs w:val="28"/>
        </w:rPr>
        <w:t>(л.д. 78-80, 101-104, 115-118)</w:t>
      </w:r>
    </w:p>
    <w:p>
      <w:pPr>
        <w:spacing w:before="0" w:after="0"/>
        <w:ind w:firstLine="851"/>
        <w:jc w:val="both"/>
        <w:rPr>
          <w:sz w:val="28"/>
          <w:szCs w:val="28"/>
        </w:rPr>
      </w:pPr>
      <w:r>
        <w:rPr>
          <w:rFonts w:ascii="Times New Roman" w:eastAsia="Times New Roman" w:hAnsi="Times New Roman" w:cs="Times New Roman"/>
          <w:sz w:val="28"/>
          <w:szCs w:val="28"/>
        </w:rPr>
        <w:t xml:space="preserve">Из оглашенных в соответствии с ч.1 </w:t>
      </w:r>
      <w:r>
        <w:rPr>
          <w:rStyle w:val="cat-Addressgrp-9rplc-1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ст.281 </w:t>
      </w:r>
      <w:r>
        <w:rPr>
          <w:rStyle w:val="cat-Addressgrp-11rplc-1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а Российской Федерации</w:t>
      </w:r>
      <w:r>
        <w:rPr>
          <w:rFonts w:ascii="Times New Roman" w:eastAsia="Times New Roman" w:hAnsi="Times New Roman" w:cs="Times New Roman"/>
          <w:sz w:val="28"/>
          <w:szCs w:val="28"/>
        </w:rPr>
        <w:t xml:space="preserve"> с согласия сторон в судебном заседании показаний свидетеля </w:t>
      </w:r>
      <w:r>
        <w:rPr>
          <w:rStyle w:val="cat-FIOgrp-38rplc-12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данных </w:t>
      </w:r>
      <w:r>
        <w:rPr>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в ходе предварительного следствия, следует, что они </w:t>
      </w:r>
      <w:r>
        <w:rPr>
          <w:rFonts w:ascii="Times New Roman" w:eastAsia="Times New Roman" w:hAnsi="Times New Roman" w:cs="Times New Roman"/>
          <w:sz w:val="28"/>
          <w:szCs w:val="28"/>
        </w:rPr>
        <w:t xml:space="preserve">работаем продавцом в магазине </w:t>
      </w:r>
      <w:r>
        <w:rPr>
          <w:rFonts w:ascii="Times New Roman" w:eastAsia="Times New Roman" w:hAnsi="Times New Roman" w:cs="Times New Roman"/>
          <w:sz w:val="28"/>
          <w:szCs w:val="28"/>
        </w:rPr>
        <w:t>«Фактория»</w:t>
      </w:r>
      <w:r>
        <w:rPr>
          <w:rFonts w:ascii="Times New Roman" w:eastAsia="Times New Roman" w:hAnsi="Times New Roman" w:cs="Times New Roman"/>
          <w:sz w:val="28"/>
          <w:szCs w:val="28"/>
        </w:rPr>
        <w:t xml:space="preserve">, расположенном в д.6г </w:t>
      </w:r>
      <w:r>
        <w:rPr>
          <w:rStyle w:val="cat-Addressgrp-8rplc-1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 Нижнекамска. Примерно</w:t>
      </w:r>
      <w:r>
        <w:rPr>
          <w:rFonts w:ascii="Times New Roman" w:eastAsia="Times New Roman" w:hAnsi="Times New Roman" w:cs="Times New Roman"/>
          <w:sz w:val="28"/>
          <w:szCs w:val="28"/>
        </w:rPr>
        <w:t xml:space="preserve"> в 22 часа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минут 3 января </w:t>
      </w:r>
      <w:r>
        <w:rPr>
          <w:rFonts w:ascii="Times New Roman" w:eastAsia="Times New Roman" w:hAnsi="Times New Roman" w:cs="Times New Roman"/>
          <w:sz w:val="28"/>
          <w:szCs w:val="28"/>
        </w:rPr>
        <w:t>2022 г. в магазин вошли 6 сотрудников полиции в форменной одежде и три гражданских лица – двое мужчин и одна девушка. Гражданские лица были с признаками алкогольного опьянения. Для составления административного протокола сотрудники пол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обратились к мужчине в бордовой куртке. Он назвался Азолиным В.А. Примерно в 22 часа 10 минут во время составления протокола </w:t>
      </w:r>
      <w:r>
        <w:rPr>
          <w:rFonts w:ascii="Times New Roman" w:eastAsia="Times New Roman" w:hAnsi="Times New Roman" w:cs="Times New Roman"/>
          <w:sz w:val="28"/>
          <w:szCs w:val="28"/>
        </w:rPr>
        <w:t xml:space="preserve">Азолин В.А. стал вести </w:t>
      </w:r>
      <w:r>
        <w:rPr>
          <w:rFonts w:ascii="Times New Roman" w:eastAsia="Times New Roman" w:hAnsi="Times New Roman" w:cs="Times New Roman"/>
          <w:sz w:val="28"/>
          <w:szCs w:val="28"/>
        </w:rPr>
        <w:t>себя вызывающе</w:t>
      </w:r>
      <w:r>
        <w:rPr>
          <w:rFonts w:ascii="Times New Roman" w:eastAsia="Times New Roman" w:hAnsi="Times New Roman" w:cs="Times New Roman"/>
          <w:sz w:val="28"/>
          <w:szCs w:val="28"/>
        </w:rPr>
        <w:t xml:space="preserve">, выражался грубой нецензурной бранью, размахивал руками, пытался </w:t>
      </w:r>
      <w:r>
        <w:rPr>
          <w:rFonts w:ascii="Times New Roman" w:eastAsia="Times New Roman" w:hAnsi="Times New Roman" w:cs="Times New Roman"/>
          <w:sz w:val="28"/>
          <w:szCs w:val="28"/>
        </w:rPr>
        <w:t>спровоцировать драку, уйти из магазина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неоднократные требования </w:t>
      </w:r>
      <w:r>
        <w:rPr>
          <w:rFonts w:ascii="Times New Roman" w:eastAsia="Times New Roman" w:hAnsi="Times New Roman" w:cs="Times New Roman"/>
          <w:sz w:val="28"/>
          <w:szCs w:val="28"/>
        </w:rPr>
        <w:t xml:space="preserve">сотрудников полиции </w:t>
      </w:r>
      <w:r>
        <w:rPr>
          <w:rFonts w:ascii="Times New Roman" w:eastAsia="Times New Roman" w:hAnsi="Times New Roman" w:cs="Times New Roman"/>
          <w:sz w:val="28"/>
          <w:szCs w:val="28"/>
        </w:rPr>
        <w:t xml:space="preserve">Азолин В.А. не реагировал, вел себя </w:t>
      </w:r>
      <w:r>
        <w:rPr>
          <w:rFonts w:ascii="Times New Roman" w:eastAsia="Times New Roman" w:hAnsi="Times New Roman" w:cs="Times New Roman"/>
          <w:sz w:val="28"/>
          <w:szCs w:val="28"/>
        </w:rPr>
        <w:t>указанным образом</w:t>
      </w:r>
      <w:r>
        <w:rPr>
          <w:rFonts w:ascii="Times New Roman" w:eastAsia="Times New Roman" w:hAnsi="Times New Roman" w:cs="Times New Roman"/>
          <w:sz w:val="28"/>
          <w:szCs w:val="28"/>
        </w:rPr>
        <w:t xml:space="preserve">. После этого в отношении него была применены физическая сила в виде приема «загиб руки за спину» и спецсредство наручники. Азолин В.А. продолжал выражаться грубой нецензурной бранью и в 22 часа 20 минут 3 января 2022 г. в магазине «Фактория» начал прилюдно оскорблять </w:t>
      </w:r>
      <w:r>
        <w:rPr>
          <w:rStyle w:val="cat-FIOgrp-29rplc-1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нецензурными выражениями (обозначающими лицо нетрадиционной сексуальной ориентации, посылал на три буквы). Все происходящее видели и слышали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сотрудник</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полиции, а также приятели Азолина В.А. </w:t>
      </w:r>
      <w:r>
        <w:rPr>
          <w:rFonts w:ascii="Times New Roman" w:eastAsia="Times New Roman" w:hAnsi="Times New Roman" w:cs="Times New Roman"/>
          <w:sz w:val="28"/>
          <w:szCs w:val="28"/>
        </w:rPr>
        <w:t>мужчина и женщина.</w:t>
      </w:r>
    </w:p>
    <w:p>
      <w:pPr>
        <w:spacing w:before="0" w:after="0"/>
        <w:ind w:firstLine="851"/>
        <w:jc w:val="center"/>
        <w:rPr>
          <w:sz w:val="28"/>
          <w:szCs w:val="28"/>
        </w:rPr>
      </w:pP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121-123</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Из оглашенных в соответствии с ч.1 </w:t>
      </w:r>
      <w:r>
        <w:rPr>
          <w:rStyle w:val="cat-Addressgrp-9rplc-1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ст.281 </w:t>
      </w:r>
      <w:r>
        <w:rPr>
          <w:rStyle w:val="cat-Addressgrp-11rplc-1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а Российской Федерации</w:t>
      </w:r>
      <w:r>
        <w:rPr>
          <w:rFonts w:ascii="Times New Roman" w:eastAsia="Times New Roman" w:hAnsi="Times New Roman" w:cs="Times New Roman"/>
          <w:sz w:val="28"/>
          <w:szCs w:val="28"/>
        </w:rPr>
        <w:t xml:space="preserve"> с согласия сторон в судебном заседании показаний свидетелей </w:t>
      </w:r>
      <w:r>
        <w:rPr>
          <w:rStyle w:val="cat-FIOgrp-27rplc-1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5rplc-14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данных ими в ходе предварительного следствия и являющихся идентичными, следует, что примерно в 21 час 50 минут </w:t>
      </w:r>
      <w:r>
        <w:rPr>
          <w:rFonts w:ascii="Times New Roman" w:eastAsia="Times New Roman" w:hAnsi="Times New Roman" w:cs="Times New Roman"/>
          <w:sz w:val="28"/>
          <w:szCs w:val="28"/>
        </w:rPr>
        <w:t>они проходили мимо</w:t>
      </w:r>
      <w:r>
        <w:rPr>
          <w:rFonts w:ascii="Times New Roman" w:eastAsia="Times New Roman" w:hAnsi="Times New Roman" w:cs="Times New Roman"/>
          <w:sz w:val="28"/>
          <w:szCs w:val="28"/>
        </w:rPr>
        <w:t xml:space="preserve"> ТЦ «Хыял»</w:t>
      </w:r>
      <w:r>
        <w:rPr>
          <w:rFonts w:ascii="Times New Roman" w:eastAsia="Times New Roman" w:hAnsi="Times New Roman" w:cs="Times New Roman"/>
          <w:sz w:val="28"/>
          <w:szCs w:val="28"/>
        </w:rPr>
        <w:t>, недалеко от них находился мужчина, представившийся Андреем. В этот момент к ним подошли сотрудники полиции, представились, пояснили цель и причину своего обращения,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предложили проехать в Нижнекамский наркологический диспансер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прохождения медицинского освидетельствования на состояние алкогольного опьянения либо пройти данную процедуру на месте с помощью алкотектора.</w:t>
      </w:r>
      <w:r>
        <w:rPr>
          <w:rFonts w:ascii="Times New Roman" w:eastAsia="Times New Roman" w:hAnsi="Times New Roman" w:cs="Times New Roman"/>
          <w:sz w:val="28"/>
          <w:szCs w:val="28"/>
        </w:rPr>
        <w:t xml:space="preserve"> Сотрудники полиции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предложили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пройти в магазин «Фактория» ввиду неблагоприятных погодных условий. В магазине «Фактория» </w:t>
      </w:r>
      <w:r>
        <w:rPr>
          <w:rFonts w:ascii="Times New Roman" w:eastAsia="Times New Roman" w:hAnsi="Times New Roman" w:cs="Times New Roman"/>
          <w:sz w:val="28"/>
          <w:szCs w:val="28"/>
        </w:rPr>
        <w:t xml:space="preserve">сотрудники полиции установили личность мужчины, </w:t>
      </w:r>
      <w:r>
        <w:rPr>
          <w:rFonts w:ascii="Times New Roman" w:eastAsia="Times New Roman" w:hAnsi="Times New Roman" w:cs="Times New Roman"/>
          <w:sz w:val="28"/>
          <w:szCs w:val="28"/>
        </w:rPr>
        <w:t xml:space="preserve">представившегося Андреем, им оказался Азолин. Примерно </w:t>
      </w:r>
      <w:r>
        <w:rPr>
          <w:rFonts w:ascii="Times New Roman" w:eastAsia="Times New Roman" w:hAnsi="Times New Roman" w:cs="Times New Roman"/>
          <w:sz w:val="28"/>
          <w:szCs w:val="28"/>
        </w:rPr>
        <w:t>в 22 часа 10 минут</w:t>
      </w:r>
      <w:r>
        <w:rPr>
          <w:rFonts w:ascii="Times New Roman" w:eastAsia="Times New Roman" w:hAnsi="Times New Roman" w:cs="Times New Roman"/>
          <w:sz w:val="28"/>
          <w:szCs w:val="28"/>
        </w:rPr>
        <w:t>, при составлении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протокола, </w:t>
      </w:r>
      <w:r>
        <w:rPr>
          <w:rFonts w:ascii="Times New Roman" w:eastAsia="Times New Roman" w:hAnsi="Times New Roman" w:cs="Times New Roman"/>
          <w:sz w:val="28"/>
          <w:szCs w:val="28"/>
        </w:rPr>
        <w:t xml:space="preserve">Азолин </w:t>
      </w:r>
      <w:r>
        <w:rPr>
          <w:rFonts w:ascii="Times New Roman" w:eastAsia="Times New Roman" w:hAnsi="Times New Roman" w:cs="Times New Roman"/>
          <w:sz w:val="28"/>
          <w:szCs w:val="28"/>
        </w:rPr>
        <w:t>стал вести себя вызывающе, выражался грубой нецензурной бранью, размахивал руками, пытался спровоцировать драку, уйти из магазина. На неоднократные требования сотрудников полиции Азолин В.А. не реагировал, вел себя указанным образом. После этого в отношении него была применены физическая сила в виде приема «загиб руки за спину» и спецсредство наручники. Что именно говорил Азолин,</w:t>
      </w:r>
      <w:r>
        <w:rPr>
          <w:rFonts w:ascii="Times New Roman" w:eastAsia="Times New Roman" w:hAnsi="Times New Roman" w:cs="Times New Roman"/>
          <w:sz w:val="28"/>
          <w:szCs w:val="28"/>
        </w:rPr>
        <w:t xml:space="preserve">  </w:t>
      </w:r>
      <w:r>
        <w:rPr>
          <w:rStyle w:val="cat-FIOgrp-35rplc-1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40rplc-1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слышали.</w:t>
      </w:r>
    </w:p>
    <w:p>
      <w:pPr>
        <w:spacing w:before="0" w:after="0"/>
        <w:ind w:firstLine="851"/>
        <w:jc w:val="center"/>
        <w:rPr>
          <w:sz w:val="28"/>
          <w:szCs w:val="28"/>
        </w:rPr>
      </w:pPr>
      <w:r>
        <w:rPr>
          <w:rFonts w:ascii="Times New Roman" w:eastAsia="Times New Roman" w:hAnsi="Times New Roman" w:cs="Times New Roman"/>
          <w:sz w:val="28"/>
          <w:szCs w:val="28"/>
        </w:rPr>
        <w:t>(л.д. 124-126, 128-130)</w:t>
      </w:r>
    </w:p>
    <w:p>
      <w:pPr>
        <w:spacing w:before="0" w:after="0"/>
        <w:ind w:firstLine="851"/>
        <w:jc w:val="both"/>
        <w:rPr>
          <w:sz w:val="28"/>
          <w:szCs w:val="28"/>
        </w:rPr>
      </w:pPr>
      <w:r>
        <w:rPr>
          <w:rFonts w:ascii="Times New Roman" w:eastAsia="Times New Roman" w:hAnsi="Times New Roman" w:cs="Times New Roman"/>
          <w:sz w:val="28"/>
          <w:szCs w:val="28"/>
        </w:rPr>
        <w:t xml:space="preserve">Из оглашенных в соответствии с ч.1 </w:t>
      </w:r>
      <w:r>
        <w:rPr>
          <w:rStyle w:val="cat-Addressgrp-9rplc-1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ст.281 </w:t>
      </w:r>
      <w:r>
        <w:rPr>
          <w:rStyle w:val="cat-Addressgrp-11rplc-1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а Российской Федерации</w:t>
      </w:r>
      <w:r>
        <w:rPr>
          <w:rFonts w:ascii="Times New Roman" w:eastAsia="Times New Roman" w:hAnsi="Times New Roman" w:cs="Times New Roman"/>
          <w:sz w:val="28"/>
          <w:szCs w:val="28"/>
        </w:rPr>
        <w:t xml:space="preserve"> с согласия сторон в судебном заседании показаний свидетеля </w:t>
      </w:r>
      <w:r>
        <w:rPr>
          <w:rStyle w:val="cat-FIOgrp-28rplc-15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данных им в ходе предварительного следствия, следует, что он примерно в 22 часа 10 минут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находился в магазине «Фактория», расположенном в д.6г </w:t>
      </w:r>
      <w:r>
        <w:rPr>
          <w:rStyle w:val="cat-Addressgrp-8rplc-1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 Нижнекамска. </w:t>
      </w:r>
      <w:r>
        <w:rPr>
          <w:rFonts w:ascii="Times New Roman" w:eastAsia="Times New Roman" w:hAnsi="Times New Roman" w:cs="Times New Roman"/>
          <w:sz w:val="28"/>
          <w:szCs w:val="28"/>
        </w:rPr>
        <w:t>Он обратил внимание на мужчину, который разговаривал с сотрудниками полиции на повышенных тонах, при этом сотрудники полиции были в форменном обмундировании. Данный мужчина, оказавшийся Азолиным,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ругался</w:t>
      </w:r>
      <w:r>
        <w:rPr>
          <w:rFonts w:ascii="Times New Roman" w:eastAsia="Times New Roman" w:hAnsi="Times New Roman" w:cs="Times New Roman"/>
          <w:sz w:val="28"/>
          <w:szCs w:val="28"/>
        </w:rPr>
        <w:t xml:space="preserve"> грубой нецензурной бранью, размахивал руками, пытался спровоцировать драку, уйти из магазина. На неоднократные требования сотрудников полиции Азолин В.А. не реагировал, вел себя указанным образом. После этого в отношении него была применены физическая сила в виде приема «загиб руки за спину» и спецсредство наручники. </w:t>
      </w:r>
      <w:r>
        <w:rPr>
          <w:rFonts w:ascii="Times New Roman" w:eastAsia="Times New Roman" w:hAnsi="Times New Roman" w:cs="Times New Roman"/>
          <w:sz w:val="28"/>
          <w:szCs w:val="28"/>
        </w:rPr>
        <w:t xml:space="preserve">Азолин впоследствии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назвал сотрудника полиции </w:t>
      </w:r>
      <w:r>
        <w:rPr>
          <w:rFonts w:ascii="Times New Roman" w:eastAsia="Times New Roman" w:hAnsi="Times New Roman" w:cs="Times New Roman"/>
          <w:sz w:val="28"/>
          <w:szCs w:val="28"/>
        </w:rPr>
        <w:t xml:space="preserve">нецензурными выражениями (обозначающими лицо нетрадиционной сексуальной ориентации, посылал на три буквы). </w:t>
      </w:r>
    </w:p>
    <w:p>
      <w:pPr>
        <w:spacing w:before="0" w:after="0"/>
        <w:ind w:firstLine="851"/>
        <w:jc w:val="center"/>
        <w:rPr>
          <w:sz w:val="28"/>
          <w:szCs w:val="28"/>
        </w:rPr>
      </w:pP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134-136</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Из заявления </w:t>
      </w:r>
      <w:r>
        <w:rPr>
          <w:rStyle w:val="cat-FIOgrp-29rplc-1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следует, что он просит привлечь к уголовной ответственности </w:t>
      </w:r>
      <w:r>
        <w:rPr>
          <w:rFonts w:ascii="Times New Roman" w:eastAsia="Times New Roman" w:hAnsi="Times New Roman" w:cs="Times New Roman"/>
          <w:sz w:val="28"/>
          <w:szCs w:val="28"/>
        </w:rPr>
        <w:t>Азолина В.А.</w:t>
      </w:r>
      <w:r>
        <w:rPr>
          <w:rFonts w:ascii="Times New Roman" w:eastAsia="Times New Roman" w:hAnsi="Times New Roman" w:cs="Times New Roman"/>
          <w:sz w:val="28"/>
          <w:szCs w:val="28"/>
        </w:rPr>
        <w:t xml:space="preserve"> за оскорбления в неприличной форме при исполнении </w:t>
      </w:r>
      <w:r>
        <w:rPr>
          <w:rStyle w:val="cat-FIOgrp-29rplc-1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служебных обязанностей</w:t>
      </w:r>
      <w:r>
        <w:rPr>
          <w:rFonts w:ascii="Times New Roman" w:eastAsia="Times New Roman" w:hAnsi="Times New Roman" w:cs="Times New Roman"/>
          <w:sz w:val="28"/>
          <w:szCs w:val="28"/>
        </w:rPr>
        <w:t>.</w:t>
      </w:r>
    </w:p>
    <w:p>
      <w:pPr>
        <w:spacing w:before="0" w:after="0"/>
        <w:ind w:firstLine="851"/>
        <w:jc w:val="center"/>
        <w:rPr>
          <w:sz w:val="28"/>
          <w:szCs w:val="28"/>
        </w:rPr>
      </w:pP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Из приказа от </w:t>
      </w:r>
      <w:r>
        <w:rPr>
          <w:rFonts w:ascii="Times New Roman" w:eastAsia="Times New Roman" w:hAnsi="Times New Roman" w:cs="Times New Roman"/>
          <w:sz w:val="28"/>
          <w:szCs w:val="28"/>
        </w:rPr>
        <w:t>26 июня 2020</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535</w:t>
      </w:r>
      <w:r>
        <w:rPr>
          <w:rFonts w:ascii="Times New Roman" w:eastAsia="Times New Roman" w:hAnsi="Times New Roman" w:cs="Times New Roman"/>
          <w:sz w:val="28"/>
          <w:szCs w:val="28"/>
        </w:rPr>
        <w:t xml:space="preserve"> л/с следует, что </w:t>
      </w:r>
      <w:r>
        <w:rPr>
          <w:rStyle w:val="cat-FIOgrp-29rplc-1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назначен на должность </w:t>
      </w:r>
      <w:r>
        <w:rPr>
          <w:rFonts w:ascii="Times New Roman" w:eastAsia="Times New Roman" w:hAnsi="Times New Roman" w:cs="Times New Roman"/>
          <w:sz w:val="28"/>
          <w:szCs w:val="28"/>
        </w:rPr>
        <w:t>заместителя командира мобильного взвода 2 роты отдельного батальона ППСП Управления МВД России по Нижнекамскому району</w:t>
      </w:r>
      <w:r>
        <w:rPr>
          <w:rFonts w:ascii="Times New Roman" w:eastAsia="Times New Roman" w:hAnsi="Times New Roman" w:cs="Times New Roman"/>
          <w:sz w:val="28"/>
          <w:szCs w:val="28"/>
        </w:rPr>
        <w:t>.</w:t>
      </w:r>
    </w:p>
    <w:p>
      <w:pPr>
        <w:spacing w:before="0" w:after="0"/>
        <w:ind w:firstLine="851"/>
        <w:jc w:val="center"/>
        <w:rPr>
          <w:sz w:val="28"/>
          <w:szCs w:val="28"/>
        </w:rPr>
      </w:pP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60</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Из должностной инструкции </w:t>
      </w:r>
      <w:r>
        <w:rPr>
          <w:rFonts w:ascii="Times New Roman" w:eastAsia="Times New Roman" w:hAnsi="Times New Roman" w:cs="Times New Roman"/>
          <w:sz w:val="28"/>
          <w:szCs w:val="28"/>
        </w:rPr>
        <w:t>заместителя командира мобильного взвода 2 роты отдельного батальона ППСП Управления МВД России по Нижнекамскому району</w:t>
      </w:r>
      <w:r>
        <w:rPr>
          <w:rFonts w:ascii="Times New Roman" w:eastAsia="Times New Roman" w:hAnsi="Times New Roman" w:cs="Times New Roman"/>
          <w:sz w:val="28"/>
          <w:szCs w:val="28"/>
        </w:rPr>
        <w:t xml:space="preserve"> </w:t>
      </w:r>
      <w:r>
        <w:rPr>
          <w:rStyle w:val="cat-FIOgrp-29rplc-1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заместителя командира</w:t>
      </w:r>
      <w:r>
        <w:rPr>
          <w:rFonts w:ascii="Times New Roman" w:eastAsia="Times New Roman" w:hAnsi="Times New Roman" w:cs="Times New Roman"/>
          <w:sz w:val="28"/>
          <w:szCs w:val="28"/>
        </w:rPr>
        <w:t xml:space="preserve"> в своей работе руководствуется Федеральным законом «О полиции». </w:t>
      </w:r>
      <w:r>
        <w:rPr>
          <w:rStyle w:val="cat-FIOgrp-29rplc-1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должностной инструкцией ознакомлен.</w:t>
      </w:r>
    </w:p>
    <w:p>
      <w:pPr>
        <w:spacing w:before="0" w:after="0"/>
        <w:ind w:firstLine="851"/>
        <w:jc w:val="center"/>
        <w:rPr>
          <w:sz w:val="28"/>
          <w:szCs w:val="28"/>
        </w:rPr>
      </w:pP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61-63</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Из постовой ведомости расстановки патрульно-постовых нарядов на </w:t>
      </w:r>
      <w:r>
        <w:rPr>
          <w:rFonts w:ascii="Times New Roman" w:eastAsia="Times New Roman" w:hAnsi="Times New Roman" w:cs="Times New Roman"/>
          <w:sz w:val="28"/>
          <w:szCs w:val="28"/>
        </w:rPr>
        <w:t>3 января 2022</w:t>
      </w:r>
      <w:r>
        <w:rPr>
          <w:rFonts w:ascii="Times New Roman" w:eastAsia="Times New Roman" w:hAnsi="Times New Roman" w:cs="Times New Roman"/>
          <w:sz w:val="28"/>
          <w:szCs w:val="28"/>
        </w:rPr>
        <w:t xml:space="preserve"> г. следует, что </w:t>
      </w:r>
      <w:r>
        <w:rPr>
          <w:rStyle w:val="cat-FIOgrp-29rplc-1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нес службу </w:t>
      </w:r>
      <w:r>
        <w:rPr>
          <w:rFonts w:ascii="Times New Roman" w:eastAsia="Times New Roman" w:hAnsi="Times New Roman" w:cs="Times New Roman"/>
          <w:sz w:val="28"/>
          <w:szCs w:val="28"/>
        </w:rPr>
        <w:t>ПА-278 с 17:00 до 05:00</w:t>
      </w:r>
      <w:r>
        <w:rPr>
          <w:rFonts w:ascii="Times New Roman" w:eastAsia="Times New Roman" w:hAnsi="Times New Roman" w:cs="Times New Roman"/>
          <w:sz w:val="28"/>
          <w:szCs w:val="28"/>
        </w:rPr>
        <w:t>.</w:t>
      </w:r>
    </w:p>
    <w:p>
      <w:pPr>
        <w:spacing w:before="0" w:after="0"/>
        <w:ind w:firstLine="851"/>
        <w:jc w:val="center"/>
        <w:rPr>
          <w:sz w:val="28"/>
          <w:szCs w:val="28"/>
        </w:rPr>
      </w:pP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65-67</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Из копии постановления </w:t>
      </w:r>
      <w:r>
        <w:rPr>
          <w:rFonts w:ascii="Times New Roman" w:eastAsia="Times New Roman" w:hAnsi="Times New Roman" w:cs="Times New Roman"/>
          <w:sz w:val="28"/>
          <w:szCs w:val="28"/>
        </w:rPr>
        <w:t>мирового судьи судебного участка № 7 по Нижнекамскому судебному району Республики Татарстан, исполняющего обязанности мирового судьи судебного участка № 11 по Нижнекамскому судебному району 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4 января 2022 г. </w:t>
      </w:r>
      <w:r>
        <w:rPr>
          <w:rFonts w:ascii="Times New Roman" w:eastAsia="Times New Roman" w:hAnsi="Times New Roman" w:cs="Times New Roman"/>
          <w:sz w:val="28"/>
          <w:szCs w:val="28"/>
        </w:rPr>
        <w:t xml:space="preserve">следует, что </w:t>
      </w:r>
      <w:r>
        <w:rPr>
          <w:rFonts w:ascii="Times New Roman" w:eastAsia="Times New Roman" w:hAnsi="Times New Roman" w:cs="Times New Roman"/>
          <w:sz w:val="28"/>
          <w:szCs w:val="28"/>
        </w:rPr>
        <w:t>Азолин В.А.</w:t>
      </w:r>
      <w:r>
        <w:rPr>
          <w:rFonts w:ascii="Times New Roman" w:eastAsia="Times New Roman" w:hAnsi="Times New Roman" w:cs="Times New Roman"/>
          <w:sz w:val="28"/>
          <w:szCs w:val="28"/>
        </w:rPr>
        <w:t xml:space="preserve"> признан виновным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w:t>
      </w:r>
      <w:r>
        <w:rPr>
          <w:rFonts w:ascii="Times New Roman" w:eastAsia="Times New Roman" w:hAnsi="Times New Roman" w:cs="Times New Roman"/>
          <w:sz w:val="28"/>
          <w:szCs w:val="28"/>
        </w:rPr>
        <w:t>ст.20.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совершенн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им в 21 час 50 минут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января 2022 г. возле д.6 </w:t>
      </w:r>
      <w:r>
        <w:rPr>
          <w:rStyle w:val="cat-Addressgrp-8rplc-1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Нижнекамска.</w:t>
      </w:r>
      <w:r>
        <w:rPr>
          <w:rFonts w:ascii="Times New Roman" w:eastAsia="Times New Roman" w:hAnsi="Times New Roman" w:cs="Times New Roman"/>
          <w:sz w:val="28"/>
          <w:szCs w:val="28"/>
        </w:rPr>
        <w:t xml:space="preserve"> Из постановления следует, что содержание алкоголя в выдыхаемом воздухе составляет 0,881 мг/л.</w:t>
      </w:r>
    </w:p>
    <w:p>
      <w:pPr>
        <w:spacing w:before="0" w:after="0"/>
        <w:ind w:firstLine="851"/>
        <w:jc w:val="center"/>
        <w:rPr>
          <w:sz w:val="28"/>
          <w:szCs w:val="28"/>
        </w:rPr>
      </w:pP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Суд, оценивая в совокупности имеющиеся по делу доказательства, считает, что вина Азолина В.А. в инкриминируемом ему деянии доказана исследованными в ходе судебного следствия доказательствами, доказательства согласуются между собой, являются достаточными для вынесения приговора, оснований для признания их недопустимыми суд не выявил.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Азолина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квалифицирует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ст.319 </w:t>
      </w:r>
      <w:r>
        <w:rPr>
          <w:rFonts w:ascii="Times New Roman" w:eastAsia="Times New Roman" w:hAnsi="Times New Roman" w:cs="Times New Roman"/>
          <w:sz w:val="28"/>
          <w:szCs w:val="28"/>
        </w:rPr>
        <w:t>Уголовного кодекса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публичное оскорбление представителя власти при исполнении им своих должностных обязанностей</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Суд считает, что в целях исправления подсудимому надлежит назначить наказани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полагая, что безусловных оснований для прекращения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производства по делу не имеется.</w:t>
      </w:r>
    </w:p>
    <w:p>
      <w:pPr>
        <w:spacing w:before="0" w:after="0"/>
        <w:ind w:firstLine="851"/>
        <w:jc w:val="both"/>
        <w:rPr>
          <w:sz w:val="28"/>
          <w:szCs w:val="28"/>
        </w:rPr>
      </w:pPr>
      <w:r>
        <w:rPr>
          <w:rFonts w:ascii="Times New Roman" w:eastAsia="Times New Roman" w:hAnsi="Times New Roman" w:cs="Times New Roman"/>
          <w:sz w:val="28"/>
          <w:szCs w:val="28"/>
        </w:rPr>
        <w:t xml:space="preserve">В соответствии со ст.61 </w:t>
      </w:r>
      <w:r>
        <w:rPr>
          <w:rFonts w:ascii="Times New Roman" w:eastAsia="Times New Roman" w:hAnsi="Times New Roman" w:cs="Times New Roman"/>
          <w:sz w:val="28"/>
          <w:szCs w:val="28"/>
        </w:rPr>
        <w:t>Уголовного кодекса Российской Федерации</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бстоятельствами, смягчающими наказание, являются </w:t>
      </w:r>
      <w:r>
        <w:rPr>
          <w:rFonts w:ascii="Times New Roman" w:eastAsia="Times New Roman" w:hAnsi="Times New Roman" w:cs="Times New Roman"/>
          <w:sz w:val="28"/>
          <w:szCs w:val="28"/>
        </w:rPr>
        <w:t xml:space="preserve">совершение преступления впервые, </w:t>
      </w:r>
      <w:r>
        <w:rPr>
          <w:rFonts w:ascii="Times New Roman" w:eastAsia="Times New Roman" w:hAnsi="Times New Roman" w:cs="Times New Roman"/>
          <w:sz w:val="28"/>
          <w:szCs w:val="28"/>
        </w:rPr>
        <w:t>признание вины, активное способствование расследованию преступления</w:t>
      </w:r>
      <w:r>
        <w:rPr>
          <w:rFonts w:ascii="Times New Roman" w:eastAsia="Times New Roman" w:hAnsi="Times New Roman" w:cs="Times New Roman"/>
          <w:sz w:val="28"/>
          <w:szCs w:val="28"/>
        </w:rPr>
        <w:t>, состояние здоровья его и его родителей, инвалидность матери, положительные характеристики.</w:t>
      </w:r>
    </w:p>
    <w:p>
      <w:pPr>
        <w:spacing w:before="0" w:after="0"/>
        <w:ind w:firstLine="851"/>
        <w:jc w:val="both"/>
        <w:rPr>
          <w:sz w:val="28"/>
          <w:szCs w:val="28"/>
        </w:rPr>
      </w:pPr>
      <w:r>
        <w:rPr>
          <w:rFonts w:ascii="Times New Roman" w:eastAsia="Times New Roman" w:hAnsi="Times New Roman" w:cs="Times New Roman"/>
          <w:sz w:val="28"/>
          <w:szCs w:val="28"/>
        </w:rPr>
        <w:t>В соответствии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ч.1.1. ст.63 </w:t>
      </w:r>
      <w:r>
        <w:rPr>
          <w:rFonts w:ascii="Times New Roman" w:eastAsia="Times New Roman" w:hAnsi="Times New Roman" w:cs="Times New Roman"/>
          <w:sz w:val="28"/>
          <w:szCs w:val="28"/>
        </w:rPr>
        <w:t>Уголовного кодекса Российской Федерации</w:t>
      </w:r>
      <w:r>
        <w:rPr>
          <w:rFonts w:ascii="Times New Roman" w:eastAsia="Times New Roman" w:hAnsi="Times New Roman" w:cs="Times New Roman"/>
          <w:sz w:val="28"/>
          <w:szCs w:val="28"/>
        </w:rPr>
        <w:t>, у</w:t>
      </w:r>
      <w:r>
        <w:rPr>
          <w:rFonts w:ascii="Times New Roman" w:eastAsia="Times New Roman" w:hAnsi="Times New Roman" w:cs="Times New Roman"/>
          <w:sz w:val="28"/>
          <w:szCs w:val="28"/>
        </w:rPr>
        <w:t>читывая характер и степень общественной опасности преступления, обстоятельства его совершения и личность подсудимого, суд признает отягчающим обстоятельством совершение преступления в состоянии опьянения, вызванном употреблением алкоголя</w:t>
      </w:r>
      <w:r>
        <w:rPr>
          <w:rFonts w:ascii="Times New Roman" w:eastAsia="Times New Roman" w:hAnsi="Times New Roman" w:cs="Times New Roman"/>
          <w:sz w:val="28"/>
          <w:szCs w:val="28"/>
        </w:rPr>
        <w:t>, ибо нахождение Азолина В.А. в состоянии опьянения способствовало совершению преступления</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При назначении наказания суд,</w:t>
      </w:r>
      <w:r>
        <w:rPr>
          <w:rFonts w:ascii="Times New Roman" w:eastAsia="Times New Roman" w:hAnsi="Times New Roman" w:cs="Times New Roman"/>
          <w:sz w:val="28"/>
          <w:szCs w:val="28"/>
        </w:rPr>
        <w:t xml:space="preserve"> руко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дст</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уясь ст.6, 60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63 Уголовного кодекса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личность подсудимого, смягчающие и отягчающие обстоятельства, влияние назначенного наказания на уровень жизни подсудимого, полагает необходимым назначить наказание </w:t>
      </w:r>
      <w:r>
        <w:rPr>
          <w:rFonts w:ascii="Times New Roman" w:eastAsia="Times New Roman" w:hAnsi="Times New Roman" w:cs="Times New Roman"/>
          <w:sz w:val="28"/>
          <w:szCs w:val="28"/>
        </w:rPr>
        <w:t>Азолину В.А.</w:t>
      </w:r>
      <w:r>
        <w:rPr>
          <w:rFonts w:ascii="Times New Roman" w:eastAsia="Times New Roman" w:hAnsi="Times New Roman" w:cs="Times New Roman"/>
          <w:sz w:val="28"/>
          <w:szCs w:val="28"/>
        </w:rPr>
        <w:t xml:space="preserve"> в виде </w:t>
      </w:r>
      <w:r>
        <w:rPr>
          <w:rFonts w:ascii="Times New Roman" w:eastAsia="Times New Roman" w:hAnsi="Times New Roman" w:cs="Times New Roman"/>
          <w:sz w:val="28"/>
          <w:szCs w:val="28"/>
        </w:rPr>
        <w:t>обязательных работ.</w:t>
      </w:r>
    </w:p>
    <w:p>
      <w:pPr>
        <w:spacing w:before="0" w:after="0"/>
        <w:ind w:firstLine="851"/>
        <w:jc w:val="both"/>
        <w:rPr>
          <w:sz w:val="28"/>
          <w:szCs w:val="28"/>
        </w:rPr>
      </w:pPr>
      <w:r>
        <w:rPr>
          <w:rFonts w:ascii="Times New Roman" w:eastAsia="Times New Roman" w:hAnsi="Times New Roman" w:cs="Times New Roman"/>
          <w:sz w:val="28"/>
          <w:szCs w:val="28"/>
        </w:rPr>
        <w:t>Вещественн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доказательств</w:t>
      </w:r>
      <w:r>
        <w:rPr>
          <w:rFonts w:ascii="Times New Roman" w:eastAsia="Times New Roman" w:hAnsi="Times New Roman" w:cs="Times New Roman"/>
          <w:sz w:val="28"/>
          <w:szCs w:val="28"/>
        </w:rPr>
        <w:t xml:space="preserve"> не имеются</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Гражданский иск не заявлен.</w:t>
      </w:r>
    </w:p>
    <w:p>
      <w:pPr>
        <w:spacing w:before="0" w:after="0"/>
        <w:ind w:firstLine="851"/>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 xml:space="preserve">статьями 304, </w:t>
      </w:r>
      <w:r>
        <w:rPr>
          <w:rFonts w:ascii="Times New Roman" w:eastAsia="Times New Roman" w:hAnsi="Times New Roman" w:cs="Times New Roman"/>
          <w:sz w:val="28"/>
          <w:szCs w:val="28"/>
        </w:rPr>
        <w:t xml:space="preserve">307-309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p>
    <w:p>
      <w:pPr>
        <w:spacing w:before="0" w:after="0"/>
        <w:ind w:firstLine="851"/>
        <w:jc w:val="center"/>
        <w:rPr>
          <w:sz w:val="28"/>
          <w:szCs w:val="28"/>
        </w:rPr>
      </w:pPr>
      <w:r>
        <w:rPr>
          <w:rFonts w:ascii="Times New Roman" w:eastAsia="Times New Roman" w:hAnsi="Times New Roman" w:cs="Times New Roman"/>
          <w:sz w:val="28"/>
          <w:szCs w:val="28"/>
        </w:rPr>
        <w:t>приговорил</w:t>
      </w:r>
      <w:r>
        <w:rPr>
          <w:rFonts w:ascii="Times New Roman" w:eastAsia="Times New Roman" w:hAnsi="Times New Roman" w:cs="Times New Roman"/>
          <w:sz w:val="28"/>
          <w:szCs w:val="28"/>
        </w:rPr>
        <w:t>:</w:t>
      </w:r>
    </w:p>
    <w:p>
      <w:pPr>
        <w:spacing w:before="0" w:after="0"/>
        <w:ind w:firstLine="851"/>
        <w:jc w:val="center"/>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 xml:space="preserve">Азолина </w:t>
      </w:r>
      <w:r>
        <w:rPr>
          <w:rStyle w:val="cat-UserDefinedgrp-57rplc-186"/>
          <w:rFonts w:ascii="Times New Roman" w:eastAsia="Times New Roman" w:hAnsi="Times New Roman" w:cs="Times New Roman"/>
          <w:sz w:val="28"/>
          <w:szCs w:val="28"/>
        </w:rPr>
        <w:t>В.А.</w:t>
      </w:r>
      <w:r>
        <w:rPr>
          <w:rFonts w:ascii="Times New Roman" w:eastAsia="Times New Roman" w:hAnsi="Times New Roman" w:cs="Times New Roman"/>
          <w:sz w:val="28"/>
          <w:szCs w:val="28"/>
        </w:rPr>
        <w:t xml:space="preserve"> признать виновным в совершении преступления, предусмотренного </w:t>
      </w:r>
      <w:r>
        <w:rPr>
          <w:rFonts w:ascii="Times New Roman" w:eastAsia="Times New Roman" w:hAnsi="Times New Roman" w:cs="Times New Roman"/>
          <w:sz w:val="28"/>
          <w:szCs w:val="28"/>
        </w:rPr>
        <w:t>ст.319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w:t>
      </w:r>
      <w:r>
        <w:rPr>
          <w:rFonts w:ascii="Times New Roman" w:eastAsia="Times New Roman" w:hAnsi="Times New Roman" w:cs="Times New Roman"/>
          <w:sz w:val="28"/>
          <w:szCs w:val="28"/>
        </w:rPr>
        <w:t xml:space="preserve">, и назначить ему наказание </w:t>
      </w:r>
      <w:r>
        <w:rPr>
          <w:rFonts w:ascii="Times New Roman" w:eastAsia="Times New Roman" w:hAnsi="Times New Roman" w:cs="Times New Roman"/>
          <w:sz w:val="28"/>
          <w:szCs w:val="28"/>
        </w:rPr>
        <w:t xml:space="preserve">в виде </w:t>
      </w:r>
      <w:r>
        <w:rPr>
          <w:rFonts w:ascii="Times New Roman" w:eastAsia="Times New Roman" w:hAnsi="Times New Roman" w:cs="Times New Roman"/>
          <w:sz w:val="28"/>
          <w:szCs w:val="28"/>
        </w:rPr>
        <w:t>100</w:t>
      </w:r>
      <w:r>
        <w:rPr>
          <w:rFonts w:ascii="Times New Roman" w:eastAsia="Times New Roman" w:hAnsi="Times New Roman" w:cs="Times New Roman"/>
          <w:sz w:val="28"/>
          <w:szCs w:val="28"/>
        </w:rPr>
        <w:t xml:space="preserve"> часов обязательных работ</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На основании ст.69 ч.</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вновь назначенное наказание путем </w:t>
      </w:r>
      <w:r>
        <w:rPr>
          <w:rFonts w:ascii="Times New Roman" w:eastAsia="Times New Roman" w:hAnsi="Times New Roman" w:cs="Times New Roman"/>
          <w:sz w:val="28"/>
          <w:szCs w:val="28"/>
        </w:rPr>
        <w:t xml:space="preserve">частичного сложения назначенных наказаний соединить с наказанием, назначенным приговором </w:t>
      </w:r>
      <w:r>
        <w:rPr>
          <w:rFonts w:ascii="Times New Roman" w:eastAsia="Times New Roman" w:hAnsi="Times New Roman" w:cs="Times New Roman"/>
          <w:sz w:val="28"/>
          <w:szCs w:val="28"/>
        </w:rPr>
        <w:t>Нижнекамского городского суда Республики Татарстан</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18 апреля 2022 г., окончательное наказание назначить в виде 110 часов обязательных работ</w:t>
      </w:r>
      <w:r>
        <w:rPr>
          <w:rFonts w:ascii="Times New Roman" w:eastAsia="Times New Roman" w:hAnsi="Times New Roman" w:cs="Times New Roman"/>
          <w:sz w:val="28"/>
          <w:szCs w:val="28"/>
        </w:rPr>
        <w:t xml:space="preserve"> с отбыванием вида обязательных работ и объектов, на которых они отбываются, определяемых органами местного самоуправления по согласованию с уголовно-исполнительными инспекциями.</w:t>
      </w:r>
    </w:p>
    <w:p>
      <w:pPr>
        <w:spacing w:before="0" w:after="0"/>
        <w:ind w:firstLine="851"/>
        <w:jc w:val="both"/>
        <w:rPr>
          <w:sz w:val="28"/>
          <w:szCs w:val="28"/>
        </w:rPr>
      </w:pPr>
      <w:r>
        <w:rPr>
          <w:rFonts w:ascii="Times New Roman" w:eastAsia="Times New Roman" w:hAnsi="Times New Roman" w:cs="Times New Roman"/>
          <w:sz w:val="28"/>
          <w:szCs w:val="28"/>
        </w:rPr>
        <w:t>Меру пресечения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Азолину Виктору Александровичу </w:t>
      </w:r>
      <w:r>
        <w:rPr>
          <w:rFonts w:ascii="Times New Roman" w:eastAsia="Times New Roman" w:hAnsi="Times New Roman" w:cs="Times New Roman"/>
          <w:sz w:val="28"/>
          <w:szCs w:val="28"/>
        </w:rPr>
        <w:t xml:space="preserve">до вступления приговора в законную силу </w:t>
      </w:r>
      <w:r>
        <w:rPr>
          <w:rFonts w:ascii="Times New Roman" w:eastAsia="Times New Roman" w:hAnsi="Times New Roman" w:cs="Times New Roman"/>
          <w:sz w:val="28"/>
          <w:szCs w:val="28"/>
        </w:rPr>
        <w:t>не избирать, сохранив меру процессуального принуждения в виде обязательства о явке.</w:t>
      </w:r>
    </w:p>
    <w:p>
      <w:pPr>
        <w:spacing w:before="0" w:after="0"/>
        <w:ind w:firstLine="851"/>
        <w:jc w:val="both"/>
        <w:rPr>
          <w:sz w:val="28"/>
          <w:szCs w:val="28"/>
        </w:rPr>
      </w:pPr>
      <w:r>
        <w:rPr>
          <w:rFonts w:ascii="Times New Roman" w:eastAsia="Times New Roman" w:hAnsi="Times New Roman" w:cs="Times New Roman"/>
          <w:sz w:val="28"/>
          <w:szCs w:val="28"/>
        </w:rPr>
        <w:t>Приговор может быть обжалован в апелляционном порядке в Нижнекамский городской суд в течение 10 суток со дня постановления приговора.</w:t>
      </w:r>
    </w:p>
    <w:p>
      <w:pPr>
        <w:spacing w:before="0" w:after="0"/>
        <w:ind w:firstLine="851"/>
        <w:jc w:val="both"/>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Ахунов</w:t>
      </w:r>
    </w:p>
    <w:p>
      <w:pPr>
        <w:spacing w:before="0" w:after="0"/>
        <w:ind w:firstLine="851"/>
        <w:jc w:val="both"/>
        <w:rPr>
          <w:sz w:val="28"/>
          <w:szCs w:val="28"/>
        </w:rPr>
      </w:pPr>
    </w:p>
    <w:p>
      <w:pPr>
        <w:spacing w:before="0" w:after="0"/>
        <w:ind w:firstLine="851"/>
        <w:jc w:val="both"/>
        <w:rPr>
          <w:sz w:val="28"/>
          <w:szCs w:val="28"/>
        </w:rPr>
      </w:pPr>
    </w:p>
    <w:p>
      <w:pPr>
        <w:spacing w:before="0" w:after="0"/>
        <w:ind w:firstLine="851"/>
        <w:jc w:val="both"/>
        <w:rPr>
          <w:sz w:val="28"/>
          <w:szCs w:val="28"/>
        </w:rPr>
      </w:pPr>
    </w:p>
    <w:sectPr>
      <w:headerReference w:type="default" r:id="rId4"/>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924075"/>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7rplc-9">
    <w:name w:val="cat-UserDefined grp-57 rplc-9"/>
    <w:basedOn w:val="DefaultParagraphFont"/>
  </w:style>
  <w:style w:type="character" w:customStyle="1" w:styleId="cat-PassportDatagrp-46rplc-10">
    <w:name w:val="cat-PassportData grp-46 rplc-10"/>
    <w:basedOn w:val="DefaultParagraphFont"/>
  </w:style>
  <w:style w:type="character" w:customStyle="1" w:styleId="cat-Addressgrp-2rplc-11">
    <w:name w:val="cat-Address grp-2 rplc-11"/>
    <w:basedOn w:val="DefaultParagraphFont"/>
  </w:style>
  <w:style w:type="character" w:customStyle="1" w:styleId="cat-Addressgrp-4rplc-17">
    <w:name w:val="cat-Address grp-4 rplc-17"/>
    <w:basedOn w:val="DefaultParagraphFont"/>
  </w:style>
  <w:style w:type="character" w:customStyle="1" w:styleId="cat-FIOgrp-25rplc-19">
    <w:name w:val="cat-FIO grp-25 rplc-19"/>
    <w:basedOn w:val="DefaultParagraphFont"/>
  </w:style>
  <w:style w:type="character" w:customStyle="1" w:styleId="cat-FIOgrp-26rplc-20">
    <w:name w:val="cat-FIO grp-26 rplc-20"/>
    <w:basedOn w:val="DefaultParagraphFont"/>
  </w:style>
  <w:style w:type="character" w:customStyle="1" w:styleId="cat-FIOgrp-27rplc-21">
    <w:name w:val="cat-FIO grp-27 rplc-21"/>
    <w:basedOn w:val="DefaultParagraphFont"/>
  </w:style>
  <w:style w:type="character" w:customStyle="1" w:styleId="cat-FIOgrp-28rplc-22">
    <w:name w:val="cat-FIO grp-28 rplc-22"/>
    <w:basedOn w:val="DefaultParagraphFont"/>
  </w:style>
  <w:style w:type="character" w:customStyle="1" w:styleId="cat-FIOgrp-29rplc-24">
    <w:name w:val="cat-FIO grp-29 rplc-24"/>
    <w:basedOn w:val="DefaultParagraphFont"/>
  </w:style>
  <w:style w:type="character" w:customStyle="1" w:styleId="cat-Addressgrp-9rplc-28">
    <w:name w:val="cat-Address grp-9 rplc-28"/>
    <w:basedOn w:val="DefaultParagraphFont"/>
  </w:style>
  <w:style w:type="character" w:customStyle="1" w:styleId="cat-Addressgrp-10rplc-29">
    <w:name w:val="cat-Address grp-10 rplc-29"/>
    <w:basedOn w:val="DefaultParagraphFont"/>
  </w:style>
  <w:style w:type="character" w:customStyle="1" w:styleId="cat-Addressgrp-5rplc-34">
    <w:name w:val="cat-Address grp-5 rplc-34"/>
    <w:basedOn w:val="DefaultParagraphFont"/>
  </w:style>
  <w:style w:type="character" w:customStyle="1" w:styleId="cat-Addressgrp-9rplc-41">
    <w:name w:val="cat-Address grp-9 rplc-41"/>
    <w:basedOn w:val="DefaultParagraphFont"/>
  </w:style>
  <w:style w:type="character" w:customStyle="1" w:styleId="cat-Addressgrp-10rplc-42">
    <w:name w:val="cat-Address grp-10 rplc-42"/>
    <w:basedOn w:val="DefaultParagraphFont"/>
  </w:style>
  <w:style w:type="character" w:customStyle="1" w:styleId="cat-FIOgrp-29rplc-48">
    <w:name w:val="cat-FIO grp-29 rplc-48"/>
    <w:basedOn w:val="DefaultParagraphFont"/>
  </w:style>
  <w:style w:type="character" w:customStyle="1" w:styleId="cat-Addressgrp-9rplc-49">
    <w:name w:val="cat-Address grp-9 rplc-49"/>
    <w:basedOn w:val="DefaultParagraphFont"/>
  </w:style>
  <w:style w:type="character" w:customStyle="1" w:styleId="cat-Addressgrp-11rplc-50">
    <w:name w:val="cat-Address grp-11 rplc-50"/>
    <w:basedOn w:val="DefaultParagraphFont"/>
  </w:style>
  <w:style w:type="character" w:customStyle="1" w:styleId="cat-FIOgrp-29rplc-51">
    <w:name w:val="cat-FIO grp-29 rplc-51"/>
    <w:basedOn w:val="DefaultParagraphFont"/>
  </w:style>
  <w:style w:type="character" w:customStyle="1" w:styleId="cat-FIOgrp-30rplc-56">
    <w:name w:val="cat-FIO grp-30 rplc-56"/>
    <w:basedOn w:val="DefaultParagraphFont"/>
  </w:style>
  <w:style w:type="character" w:customStyle="1" w:styleId="cat-FIOgrp-31rplc-57">
    <w:name w:val="cat-FIO grp-31 rplc-57"/>
    <w:basedOn w:val="DefaultParagraphFont"/>
  </w:style>
  <w:style w:type="character" w:customStyle="1" w:styleId="cat-Addressgrp-7rplc-60">
    <w:name w:val="cat-Address grp-7 rplc-60"/>
    <w:basedOn w:val="DefaultParagraphFont"/>
  </w:style>
  <w:style w:type="character" w:customStyle="1" w:styleId="cat-FIOgrp-32rplc-62">
    <w:name w:val="cat-FIO grp-32 rplc-62"/>
    <w:basedOn w:val="DefaultParagraphFont"/>
  </w:style>
  <w:style w:type="character" w:customStyle="1" w:styleId="cat-FIOgrp-33rplc-63">
    <w:name w:val="cat-FIO grp-33 rplc-63"/>
    <w:basedOn w:val="DefaultParagraphFont"/>
  </w:style>
  <w:style w:type="character" w:customStyle="1" w:styleId="cat-FIOgrp-34rplc-64">
    <w:name w:val="cat-FIO grp-34 rplc-64"/>
    <w:basedOn w:val="DefaultParagraphFont"/>
  </w:style>
  <w:style w:type="character" w:customStyle="1" w:styleId="cat-FIOgrp-29rplc-71">
    <w:name w:val="cat-FIO grp-29 rplc-71"/>
    <w:basedOn w:val="DefaultParagraphFont"/>
  </w:style>
  <w:style w:type="character" w:customStyle="1" w:styleId="cat-FIOgrp-35rplc-73">
    <w:name w:val="cat-FIO grp-35 rplc-73"/>
    <w:basedOn w:val="DefaultParagraphFont"/>
  </w:style>
  <w:style w:type="character" w:customStyle="1" w:styleId="cat-FIOgrp-29rplc-74">
    <w:name w:val="cat-FIO grp-29 rplc-74"/>
    <w:basedOn w:val="DefaultParagraphFont"/>
  </w:style>
  <w:style w:type="character" w:customStyle="1" w:styleId="cat-Addressgrp-9rplc-75">
    <w:name w:val="cat-Address grp-9 rplc-75"/>
    <w:basedOn w:val="DefaultParagraphFont"/>
  </w:style>
  <w:style w:type="character" w:customStyle="1" w:styleId="cat-Addressgrp-11rplc-76">
    <w:name w:val="cat-Address grp-11 rplc-76"/>
    <w:basedOn w:val="DefaultParagraphFont"/>
  </w:style>
  <w:style w:type="character" w:customStyle="1" w:styleId="cat-FIOgrp-36rplc-77">
    <w:name w:val="cat-FIO grp-36 rplc-77"/>
    <w:basedOn w:val="DefaultParagraphFont"/>
  </w:style>
  <w:style w:type="character" w:customStyle="1" w:styleId="cat-FIOgrp-30rplc-78">
    <w:name w:val="cat-FIO grp-30 rplc-78"/>
    <w:basedOn w:val="DefaultParagraphFont"/>
  </w:style>
  <w:style w:type="character" w:customStyle="1" w:styleId="cat-Addressgrp-7rplc-82">
    <w:name w:val="cat-Address grp-7 rplc-82"/>
    <w:basedOn w:val="DefaultParagraphFont"/>
  </w:style>
  <w:style w:type="character" w:customStyle="1" w:styleId="cat-FIOgrp-32rplc-84">
    <w:name w:val="cat-FIO grp-32 rplc-84"/>
    <w:basedOn w:val="DefaultParagraphFont"/>
  </w:style>
  <w:style w:type="character" w:customStyle="1" w:styleId="cat-FIOgrp-33rplc-85">
    <w:name w:val="cat-FIO grp-33 rplc-85"/>
    <w:basedOn w:val="DefaultParagraphFont"/>
  </w:style>
  <w:style w:type="character" w:customStyle="1" w:styleId="cat-FIOgrp-34rplc-86">
    <w:name w:val="cat-FIO grp-34 rplc-86"/>
    <w:basedOn w:val="DefaultParagraphFont"/>
  </w:style>
  <w:style w:type="character" w:customStyle="1" w:styleId="cat-FIOgrp-29rplc-94">
    <w:name w:val="cat-FIO grp-29 rplc-94"/>
    <w:basedOn w:val="DefaultParagraphFont"/>
  </w:style>
  <w:style w:type="character" w:customStyle="1" w:styleId="cat-FIOgrp-32rplc-95">
    <w:name w:val="cat-FIO grp-32 rplc-95"/>
    <w:basedOn w:val="DefaultParagraphFont"/>
  </w:style>
  <w:style w:type="character" w:customStyle="1" w:styleId="cat-FIOgrp-33rplc-96">
    <w:name w:val="cat-FIO grp-33 rplc-96"/>
    <w:basedOn w:val="DefaultParagraphFont"/>
  </w:style>
  <w:style w:type="character" w:customStyle="1" w:styleId="cat-FIOgrp-37rplc-97">
    <w:name w:val="cat-FIO grp-37 rplc-97"/>
    <w:basedOn w:val="DefaultParagraphFont"/>
  </w:style>
  <w:style w:type="character" w:customStyle="1" w:styleId="cat-FIOgrp-35rplc-99">
    <w:name w:val="cat-FIO grp-35 rplc-99"/>
    <w:basedOn w:val="DefaultParagraphFont"/>
  </w:style>
  <w:style w:type="character" w:customStyle="1" w:styleId="cat-Addressgrp-9rplc-100">
    <w:name w:val="cat-Address grp-9 rplc-100"/>
    <w:basedOn w:val="DefaultParagraphFont"/>
  </w:style>
  <w:style w:type="character" w:customStyle="1" w:styleId="cat-Addressgrp-11rplc-101">
    <w:name w:val="cat-Address grp-11 rplc-101"/>
    <w:basedOn w:val="DefaultParagraphFont"/>
  </w:style>
  <w:style w:type="character" w:customStyle="1" w:styleId="cat-FIOgrp-32rplc-102">
    <w:name w:val="cat-FIO grp-32 rplc-102"/>
    <w:basedOn w:val="DefaultParagraphFont"/>
  </w:style>
  <w:style w:type="character" w:customStyle="1" w:styleId="cat-FIOgrp-33rplc-103">
    <w:name w:val="cat-FIO grp-33 rplc-103"/>
    <w:basedOn w:val="DefaultParagraphFont"/>
  </w:style>
  <w:style w:type="character" w:customStyle="1" w:styleId="cat-FIOgrp-34rplc-104">
    <w:name w:val="cat-FIO grp-34 rplc-104"/>
    <w:basedOn w:val="DefaultParagraphFont"/>
  </w:style>
  <w:style w:type="character" w:customStyle="1" w:styleId="cat-Addressgrp-7rplc-108">
    <w:name w:val="cat-Address grp-7 rplc-108"/>
    <w:basedOn w:val="DefaultParagraphFont"/>
  </w:style>
  <w:style w:type="character" w:customStyle="1" w:styleId="cat-FIOgrp-29rplc-110">
    <w:name w:val="cat-FIO grp-29 rplc-110"/>
    <w:basedOn w:val="DefaultParagraphFont"/>
  </w:style>
  <w:style w:type="character" w:customStyle="1" w:styleId="cat-FIOgrp-36rplc-111">
    <w:name w:val="cat-FIO grp-36 rplc-111"/>
    <w:basedOn w:val="DefaultParagraphFont"/>
  </w:style>
  <w:style w:type="character" w:customStyle="1" w:styleId="cat-FIOgrp-44rplc-112">
    <w:name w:val="cat-FIO grp-44 rplc-112"/>
    <w:basedOn w:val="DefaultParagraphFont"/>
  </w:style>
  <w:style w:type="character" w:customStyle="1" w:styleId="cat-FIOgrp-29rplc-120">
    <w:name w:val="cat-FIO grp-29 rplc-120"/>
    <w:basedOn w:val="DefaultParagraphFont"/>
  </w:style>
  <w:style w:type="character" w:customStyle="1" w:styleId="cat-FIOgrp-35rplc-122">
    <w:name w:val="cat-FIO grp-35 rplc-122"/>
    <w:basedOn w:val="DefaultParagraphFont"/>
  </w:style>
  <w:style w:type="character" w:customStyle="1" w:styleId="cat-Addressgrp-9rplc-123">
    <w:name w:val="cat-Address grp-9 rplc-123"/>
    <w:basedOn w:val="DefaultParagraphFont"/>
  </w:style>
  <w:style w:type="character" w:customStyle="1" w:styleId="cat-Addressgrp-11rplc-124">
    <w:name w:val="cat-Address grp-11 rplc-124"/>
    <w:basedOn w:val="DefaultParagraphFont"/>
  </w:style>
  <w:style w:type="character" w:customStyle="1" w:styleId="cat-FIOgrp-38rplc-125">
    <w:name w:val="cat-FIO grp-38 rplc-125"/>
    <w:basedOn w:val="DefaultParagraphFont"/>
  </w:style>
  <w:style w:type="character" w:customStyle="1" w:styleId="cat-Addressgrp-8rplc-126">
    <w:name w:val="cat-Address grp-8 rplc-126"/>
    <w:basedOn w:val="DefaultParagraphFont"/>
  </w:style>
  <w:style w:type="character" w:customStyle="1" w:styleId="cat-FIOgrp-29rplc-137">
    <w:name w:val="cat-FIO grp-29 rplc-137"/>
    <w:basedOn w:val="DefaultParagraphFont"/>
  </w:style>
  <w:style w:type="character" w:customStyle="1" w:styleId="cat-Addressgrp-9rplc-139">
    <w:name w:val="cat-Address grp-9 rplc-139"/>
    <w:basedOn w:val="DefaultParagraphFont"/>
  </w:style>
  <w:style w:type="character" w:customStyle="1" w:styleId="cat-Addressgrp-11rplc-140">
    <w:name w:val="cat-Address grp-11 rplc-140"/>
    <w:basedOn w:val="DefaultParagraphFont"/>
  </w:style>
  <w:style w:type="character" w:customStyle="1" w:styleId="cat-FIOgrp-27rplc-141">
    <w:name w:val="cat-FIO grp-27 rplc-141"/>
    <w:basedOn w:val="DefaultParagraphFont"/>
  </w:style>
  <w:style w:type="character" w:customStyle="1" w:styleId="cat-FIOgrp-25rplc-142">
    <w:name w:val="cat-FIO grp-25 rplc-142"/>
    <w:basedOn w:val="DefaultParagraphFont"/>
  </w:style>
  <w:style w:type="character" w:customStyle="1" w:styleId="cat-FIOgrp-35rplc-149">
    <w:name w:val="cat-FIO grp-35 rplc-149"/>
    <w:basedOn w:val="DefaultParagraphFont"/>
  </w:style>
  <w:style w:type="character" w:customStyle="1" w:styleId="cat-FIOgrp-40rplc-150">
    <w:name w:val="cat-FIO grp-40 rplc-150"/>
    <w:basedOn w:val="DefaultParagraphFont"/>
  </w:style>
  <w:style w:type="character" w:customStyle="1" w:styleId="cat-Addressgrp-9rplc-151">
    <w:name w:val="cat-Address grp-9 rplc-151"/>
    <w:basedOn w:val="DefaultParagraphFont"/>
  </w:style>
  <w:style w:type="character" w:customStyle="1" w:styleId="cat-Addressgrp-11rplc-152">
    <w:name w:val="cat-Address grp-11 rplc-152"/>
    <w:basedOn w:val="DefaultParagraphFont"/>
  </w:style>
  <w:style w:type="character" w:customStyle="1" w:styleId="cat-FIOgrp-28rplc-153">
    <w:name w:val="cat-FIO grp-28 rplc-153"/>
    <w:basedOn w:val="DefaultParagraphFont"/>
  </w:style>
  <w:style w:type="character" w:customStyle="1" w:styleId="cat-Addressgrp-8rplc-155">
    <w:name w:val="cat-Address grp-8 rplc-155"/>
    <w:basedOn w:val="DefaultParagraphFont"/>
  </w:style>
  <w:style w:type="character" w:customStyle="1" w:styleId="cat-FIOgrp-29rplc-160">
    <w:name w:val="cat-FIO grp-29 rplc-160"/>
    <w:basedOn w:val="DefaultParagraphFont"/>
  </w:style>
  <w:style w:type="character" w:customStyle="1" w:styleId="cat-FIOgrp-29rplc-162">
    <w:name w:val="cat-FIO grp-29 rplc-162"/>
    <w:basedOn w:val="DefaultParagraphFont"/>
  </w:style>
  <w:style w:type="character" w:customStyle="1" w:styleId="cat-FIOgrp-29rplc-164">
    <w:name w:val="cat-FIO grp-29 rplc-164"/>
    <w:basedOn w:val="DefaultParagraphFont"/>
  </w:style>
  <w:style w:type="character" w:customStyle="1" w:styleId="cat-FIOgrp-29rplc-167">
    <w:name w:val="cat-FIO grp-29 rplc-167"/>
    <w:basedOn w:val="DefaultParagraphFont"/>
  </w:style>
  <w:style w:type="character" w:customStyle="1" w:styleId="cat-FIOgrp-29rplc-168">
    <w:name w:val="cat-FIO grp-29 rplc-168"/>
    <w:basedOn w:val="DefaultParagraphFont"/>
  </w:style>
  <w:style w:type="character" w:customStyle="1" w:styleId="cat-FIOgrp-29rplc-170">
    <w:name w:val="cat-FIO grp-29 rplc-170"/>
    <w:basedOn w:val="DefaultParagraphFont"/>
  </w:style>
  <w:style w:type="character" w:customStyle="1" w:styleId="cat-Addressgrp-8rplc-179">
    <w:name w:val="cat-Address grp-8 rplc-179"/>
    <w:basedOn w:val="DefaultParagraphFont"/>
  </w:style>
  <w:style w:type="character" w:customStyle="1" w:styleId="cat-UserDefinedgrp-57rplc-186">
    <w:name w:val="cat-UserDefined grp-57 rplc-186"/>
    <w:basedOn w:val="DefaultParagraphFont"/>
  </w:style>
  <w:style w:type="character" w:customStyle="1" w:styleId="cat-UserDefinedgrp-58rplc-190">
    <w:name w:val="cat-UserDefined grp-58 rplc-190"/>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287E849-A031-447D-B59D-21C9791EE71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