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№2/5-322/2022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Style w:val="cat-OrganizationNamegrp-10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Калашяну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 в порядке регресса,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ст.ст.12, 56, 193-199, 233-237 ГПК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0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 в порядке регресса с </w:t>
      </w:r>
      <w:r>
        <w:rPr>
          <w:rFonts w:ascii="Times New Roman" w:eastAsia="Times New Roman" w:hAnsi="Times New Roman" w:cs="Times New Roman"/>
          <w:sz w:val="28"/>
          <w:szCs w:val="28"/>
        </w:rPr>
        <w:t>Калашяна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удовлетворить.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Калашяна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0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оплаченного страхового возмещения в размере </w:t>
      </w:r>
      <w:r>
        <w:rPr>
          <w:rStyle w:val="cat-Sumgrp-8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>
        <w:rPr>
          <w:rStyle w:val="cat-Sumgrp-9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в апелляционном порядке в Московский районный суд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Style w:val="cat-FIOgrp-7rplc-1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OrganizationNamegrp-10rplc-5">
    <w:name w:val="cat-OrganizationName grp-10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OrganizationNamegrp-10rplc-7">
    <w:name w:val="cat-OrganizationName grp-10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OrganizationNamegrp-10rplc-10">
    <w:name w:val="cat-OrganizationName grp-10 rplc-10"/>
    <w:basedOn w:val="DefaultParagraphFont"/>
  </w:style>
  <w:style w:type="character" w:customStyle="1" w:styleId="cat-Sumgrp-8rplc-11">
    <w:name w:val="cat-Sum grp-8 rplc-11"/>
    <w:basedOn w:val="DefaultParagraphFont"/>
  </w:style>
  <w:style w:type="character" w:customStyle="1" w:styleId="cat-Sumgrp-9rplc-12">
    <w:name w:val="cat-Sum grp-9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FIOgrp-7rplc-14">
    <w:name w:val="cat-FIO grp-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