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952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Варнавской К.А.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Агентство Судебного Взыскания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Рычковой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7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28.02.2019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Рычковой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«Агентство Судебного Взыскания»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8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14.05.2019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25.06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10000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</w:t>
      </w:r>
      <w:r>
        <w:rPr>
          <w:rFonts w:ascii="Times New Roman" w:eastAsia="Times New Roman" w:hAnsi="Times New Roman" w:cs="Times New Roman"/>
          <w:sz w:val="28"/>
          <w:szCs w:val="28"/>
        </w:rPr>
        <w:t>20855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eastAsia="Times New Roman" w:hAnsi="Times New Roman" w:cs="Times New Roman"/>
          <w:sz w:val="28"/>
          <w:szCs w:val="28"/>
        </w:rPr>
        <w:t>31400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7">
    <w:name w:val="cat-UserDefined grp-17 rplc-7"/>
    <w:basedOn w:val="DefaultParagraphFont"/>
  </w:style>
  <w:style w:type="character" w:customStyle="1" w:styleId="cat-UserDefinedgrp-18rplc-8">
    <w:name w:val="cat-UserDefined grp-18 rplc-8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UserDefinedgrp-20rplc-23">
    <w:name w:val="cat-UserDefined grp-20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