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916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Варнавской К.А.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Хоум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 </w:t>
      </w:r>
      <w:r>
        <w:rPr>
          <w:rFonts w:ascii="Times New Roman" w:eastAsia="Times New Roman" w:hAnsi="Times New Roman" w:cs="Times New Roman"/>
          <w:sz w:val="28"/>
          <w:szCs w:val="28"/>
        </w:rPr>
        <w:t>энд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 к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 № </w:t>
      </w:r>
      <w:r>
        <w:rPr>
          <w:rStyle w:val="cat-UserDefinedgrp-15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11.10.2013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11"/>
          <w:rFonts w:ascii="Times New Roman" w:eastAsia="Times New Roman" w:hAnsi="Times New Roman" w:cs="Times New Roman"/>
          <w:sz w:val="28"/>
          <w:szCs w:val="28"/>
        </w:rPr>
        <w:t>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Хоум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 </w:t>
      </w:r>
      <w:r>
        <w:rPr>
          <w:rFonts w:ascii="Times New Roman" w:eastAsia="Times New Roman" w:hAnsi="Times New Roman" w:cs="Times New Roman"/>
          <w:sz w:val="28"/>
          <w:szCs w:val="28"/>
        </w:rPr>
        <w:t>энд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5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11.10.2013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33589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1207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5rplc-8">
    <w:name w:val="cat-UserDefined grp-15 rplc-8"/>
    <w:basedOn w:val="DefaultParagraphFont"/>
  </w:style>
  <w:style w:type="character" w:customStyle="1" w:styleId="cat-UserDefinedgrp-14rplc-11">
    <w:name w:val="cat-UserDefined grp-14 rplc-11"/>
    <w:basedOn w:val="DefaultParagraphFont"/>
  </w:style>
  <w:style w:type="character" w:customStyle="1" w:styleId="cat-UserDefinedgrp-15rplc-13">
    <w:name w:val="cat-UserDefined grp-15 rplc-13"/>
    <w:basedOn w:val="DefaultParagraphFont"/>
  </w:style>
  <w:style w:type="character" w:customStyle="1" w:styleId="cat-UserDefinedgrp-16rplc-19">
    <w:name w:val="cat-UserDefined grp-1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