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АвтоЗаймСевер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Гаффарову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26.12.2019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Гаффарова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АвтоЗаймСевер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основного долга 5000 рублей,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04.07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9550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пени за период с 17.01.2020 по 19.07.2020 в размере 450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ей, расходы по оплате юридической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помощи 3000 рублей, всего 18600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