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744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АвтоЗаймСевер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Абдрафиковой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11.12.2019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Абдрафиковой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0"/>
          <w:rFonts w:ascii="Times New Roman" w:eastAsia="Times New Roman" w:hAnsi="Times New Roman" w:cs="Times New Roman"/>
          <w:sz w:val="28"/>
          <w:szCs w:val="28"/>
        </w:rPr>
        <w:t>З.Т.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АвтоЗаймСевер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20.06.2020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займом 40249 рублей 96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юридической помощи 3000 рублей, всего 44657 рублей 46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в течение месяца со дня принятия решения суда в окончательной форме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7rplc-10">
    <w:name w:val="cat-UserDefined grp-17 rplc-10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21">
    <w:name w:val="cat-UserDefined grp-1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