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715</w:t>
      </w:r>
      <w:r>
        <w:rPr>
          <w:rFonts w:ascii="Times New Roman" w:eastAsia="Times New Roman" w:hAnsi="Times New Roman" w:cs="Times New Roman"/>
          <w:sz w:val="28"/>
          <w:szCs w:val="28"/>
        </w:rPr>
        <w:t>/11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 Е Ш Е Н И 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Нижнекамск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11 по 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зас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дания </w:t>
      </w:r>
      <w:r>
        <w:rPr>
          <w:rFonts w:ascii="Times New Roman" w:eastAsia="Times New Roman" w:hAnsi="Times New Roman" w:cs="Times New Roman"/>
          <w:sz w:val="28"/>
          <w:szCs w:val="28"/>
        </w:rPr>
        <w:t>Вафиной В.Р.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Кубышка-сервис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Бакулину </w:t>
      </w:r>
      <w:r>
        <w:rPr>
          <w:rStyle w:val="cat-UserDefinedgrp-12rplc-7"/>
          <w:rFonts w:ascii="Times New Roman" w:eastAsia="Times New Roman" w:hAnsi="Times New Roman" w:cs="Times New Roman"/>
          <w:sz w:val="28"/>
          <w:szCs w:val="28"/>
        </w:rPr>
        <w:t>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 № </w:t>
      </w:r>
      <w:r>
        <w:rPr>
          <w:rStyle w:val="cat-UserDefinedgrp-14rplc-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06.02.2018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ст.ст.194-198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 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Бакулина </w:t>
      </w:r>
      <w:r>
        <w:rPr>
          <w:rStyle w:val="cat-UserDefinedgrp-13rplc-11"/>
          <w:rFonts w:ascii="Times New Roman" w:eastAsia="Times New Roman" w:hAnsi="Times New Roman" w:cs="Times New Roman"/>
          <w:sz w:val="28"/>
          <w:szCs w:val="28"/>
        </w:rPr>
        <w:t>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Кубышка-сервис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задолженность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займа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14rplc-13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06.02.2018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2967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>
        <w:rPr>
          <w:rFonts w:ascii="Times New Roman" w:eastAsia="Times New Roman" w:hAnsi="Times New Roman" w:cs="Times New Roman"/>
          <w:sz w:val="28"/>
          <w:szCs w:val="28"/>
        </w:rPr>
        <w:t>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00 рублей.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Нижнекамский городской суд Республики Татарстан в течение месяца со дня принятия решения суда в окончательной форме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2rplc-7">
    <w:name w:val="cat-UserDefined grp-12 rplc-7"/>
    <w:basedOn w:val="DefaultParagraphFont"/>
  </w:style>
  <w:style w:type="character" w:customStyle="1" w:styleId="cat-UserDefinedgrp-14rplc-8">
    <w:name w:val="cat-UserDefined grp-14 rplc-8"/>
    <w:basedOn w:val="DefaultParagraphFont"/>
  </w:style>
  <w:style w:type="character" w:customStyle="1" w:styleId="cat-UserDefinedgrp-13rplc-11">
    <w:name w:val="cat-UserDefined grp-13 rplc-11"/>
    <w:basedOn w:val="DefaultParagraphFont"/>
  </w:style>
  <w:style w:type="character" w:customStyle="1" w:styleId="cat-UserDefinedgrp-14rplc-13">
    <w:name w:val="cat-UserDefined grp-14 rplc-13"/>
    <w:basedOn w:val="DefaultParagraphFont"/>
  </w:style>
  <w:style w:type="character" w:customStyle="1" w:styleId="cat-UserDefinedgrp-15rplc-18">
    <w:name w:val="cat-UserDefined grp-15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