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714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right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«Региональная Служба Взыскания» к </w:t>
      </w:r>
      <w:r>
        <w:rPr>
          <w:rFonts w:ascii="Times New Roman" w:eastAsia="Times New Roman" w:hAnsi="Times New Roman" w:cs="Times New Roman"/>
          <w:sz w:val="28"/>
          <w:szCs w:val="28"/>
        </w:rPr>
        <w:t>Вахотиной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7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20.11.2014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Вахотиной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1"/>
          <w:rFonts w:ascii="Times New Roman" w:eastAsia="Times New Roman" w:hAnsi="Times New Roman" w:cs="Times New Roman"/>
          <w:sz w:val="28"/>
          <w:szCs w:val="28"/>
        </w:rPr>
        <w:t>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«Региональная Служба Взыскания»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договору № </w:t>
      </w:r>
      <w:r>
        <w:rPr>
          <w:rStyle w:val="cat-UserDefinedgrp-16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20.11.2014 по состоянию на 01.12.2021 9814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99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7">
    <w:name w:val="cat-UserDefined grp-14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5rplc-11">
    <w:name w:val="cat-UserDefined grp-15 rplc-11"/>
    <w:basedOn w:val="DefaultParagraphFont"/>
  </w:style>
  <w:style w:type="character" w:customStyle="1" w:styleId="cat-UserDefinedgrp-16rplc-13">
    <w:name w:val="cat-UserDefined grp-16 rplc-13"/>
    <w:basedOn w:val="DefaultParagraphFont"/>
  </w:style>
  <w:style w:type="character" w:customStyle="1" w:styleId="cat-UserDefinedgrp-17rplc-20">
    <w:name w:val="cat-UserDefined grp-1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