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№2-681/22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Варнавской К.А. с участием 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>Валеевой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М.Е., рассмотрев в открытом судебном заседании гражданское дело по иску Объединенного кооператива по строительству и эксплуатации коллективных гаражей-стоянок для автомототранспорта индивидуальных владельцев «Нефтехимик-74» (ОГК «Нефтехимик-74») к </w:t>
      </w:r>
      <w:r>
        <w:rPr>
          <w:rFonts w:ascii="Times New Roman" w:eastAsia="Times New Roman" w:hAnsi="Times New Roman" w:cs="Times New Roman"/>
          <w:sz w:val="28"/>
          <w:szCs w:val="28"/>
        </w:rPr>
        <w:t>Шульченко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членским взносам, пени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Шульченко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Объединенного кооператива по строительству и эксплуатации коллективных гаражей-стоянок для автомототранспорта индивидуальных владельцев «Нефтехимик-74»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по членским взносам и пени за 2017-2019 годы в размере 21575 рублей 62 копеек, почтовые расходы 249 рублей 64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Возвратить Объединенному кооперативу по строительству и эксплуатации коллективных гаражей-стоянок для автомототранспорта индивидуальных владельцев «Нефтехимик-74»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излишне уплаченную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 193 рублей 24 копеек, уплаченную по платежному поручению № 118 от 5 апреля 2022 г.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7rplc-17">
    <w:name w:val="cat-UserDefined grp-1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