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555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МКК «Пенсионная КВ Деньги»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10.07.2020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Коровенко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11"/>
          <w:rFonts w:ascii="Times New Roman" w:eastAsia="Times New Roman" w:hAnsi="Times New Roman" w:cs="Times New Roman"/>
          <w:sz w:val="28"/>
          <w:szCs w:val="28"/>
        </w:rPr>
        <w:t>О.Н.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МКК «Пенсионная КВ Деньги»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основного долга 5000 рублей, проценты за период с 10.07.2020 по 21.12.2020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7rplc-11">
    <w:name w:val="cat-UserDefined grp-17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5rplc-21">
    <w:name w:val="cat-UserDefined grp-1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