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544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11/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>22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21 апреля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11 по Нижнекамскому судебному району Республики Татарстан Ахунов М.А.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общества </w:t>
      </w:r>
      <w:r>
        <w:rPr>
          <w:rFonts w:ascii="Times New Roman" w:eastAsia="Times New Roman" w:hAnsi="Times New Roman" w:cs="Times New Roman"/>
          <w:sz w:val="28"/>
          <w:szCs w:val="28"/>
        </w:rPr>
        <w:t>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Ефимову </w:t>
      </w:r>
      <w:r>
        <w:rPr>
          <w:rStyle w:val="cat-UserDefinedgrp-10rplc-7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предоставлении и обслуживанию карты «Русский Стандарт» № </w:t>
      </w:r>
      <w:r>
        <w:rPr>
          <w:rStyle w:val="cat-UserDefinedgrp-12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12.12.2003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Акционерному обществу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иске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Ефимову </w:t>
      </w:r>
      <w:r>
        <w:rPr>
          <w:rStyle w:val="cat-UserDefinedgrp-10rplc-12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о предоставлении и обслуживанию карты «Русский Стандарт» № </w:t>
      </w:r>
      <w:r>
        <w:rPr>
          <w:rStyle w:val="cat-UserDefinedgrp-12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12.12.2003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отказать ввиду пропуска срока исковой давности. 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Нижнекамский городской суд в течение месяца со дня принятия решения суда в окончательной форме 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0rplc-7">
    <w:name w:val="cat-UserDefined grp-10 rplc-7"/>
    <w:basedOn w:val="DefaultParagraphFont"/>
  </w:style>
  <w:style w:type="character" w:customStyle="1" w:styleId="cat-UserDefinedgrp-12rplc-8">
    <w:name w:val="cat-UserDefined grp-12 rplc-8"/>
    <w:basedOn w:val="DefaultParagraphFont"/>
  </w:style>
  <w:style w:type="character" w:customStyle="1" w:styleId="cat-UserDefinedgrp-10rplc-12">
    <w:name w:val="cat-UserDefined grp-10 rplc-12"/>
    <w:basedOn w:val="DefaultParagraphFont"/>
  </w:style>
  <w:style w:type="character" w:customStyle="1" w:styleId="cat-UserDefinedgrp-12rplc-13">
    <w:name w:val="cat-UserDefined grp-12 rplc-13"/>
    <w:basedOn w:val="DefaultParagraphFont"/>
  </w:style>
  <w:style w:type="character" w:customStyle="1" w:styleId="cat-UserDefinedgrp-11rplc-15">
    <w:name w:val="cat-UserDefined grp-11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