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«Дорожная помощь» к </w:t>
      </w:r>
      <w:r>
        <w:rPr>
          <w:rFonts w:ascii="Times New Roman" w:eastAsia="Times New Roman" w:hAnsi="Times New Roman" w:cs="Times New Roman"/>
          <w:sz w:val="28"/>
          <w:szCs w:val="28"/>
        </w:rPr>
        <w:t>Угольникову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услуг аварийного комиссара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Угольникова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«Дорожная помощь»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услуг аварийного комиссара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услуг представителя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5">
    <w:name w:val="cat-UserDefined grp-1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