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541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11/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бюджетного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«Безопасность дорожного движения» к </w:t>
      </w:r>
      <w:r>
        <w:rPr>
          <w:rFonts w:ascii="Times New Roman" w:eastAsia="Times New Roman" w:hAnsi="Times New Roman" w:cs="Times New Roman"/>
          <w:sz w:val="28"/>
          <w:szCs w:val="28"/>
        </w:rPr>
        <w:t>Халикову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9rplc-6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за перемещение и хранение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Халикова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0rplc-7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бюджетного учреждения «Безопасность дорожного движения»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перемещение и хранение транспортного средства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19234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37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9rplc-6">
    <w:name w:val="cat-UserDefined grp-9 rplc-6"/>
    <w:basedOn w:val="DefaultParagraphFont"/>
  </w:style>
  <w:style w:type="character" w:customStyle="1" w:styleId="cat-UserDefinedgrp-10rplc-7">
    <w:name w:val="cat-UserDefined grp-10 rplc-7"/>
    <w:basedOn w:val="DefaultParagraphFont"/>
  </w:style>
  <w:style w:type="character" w:customStyle="1" w:styleId="cat-UserDefinedgrp-11rplc-12">
    <w:name w:val="cat-UserDefined grp-11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