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538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0129-01-2021-00</w:t>
      </w:r>
      <w:r>
        <w:rPr>
          <w:rFonts w:ascii="Times New Roman" w:eastAsia="Times New Roman" w:hAnsi="Times New Roman" w:cs="Times New Roman"/>
          <w:sz w:val="28"/>
          <w:szCs w:val="28"/>
        </w:rPr>
        <w:t>3024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Кулемина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Салтыкова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«ГАРАНТ КОНТРАКТ» о защите прав потребителей,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Салтыкова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договору №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42297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</w:t>
      </w:r>
      <w:r>
        <w:rPr>
          <w:rFonts w:ascii="Times New Roman" w:eastAsia="Times New Roman" w:hAnsi="Times New Roman" w:cs="Times New Roman"/>
          <w:sz w:val="28"/>
          <w:szCs w:val="28"/>
        </w:rPr>
        <w:t>21648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>9767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1768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19rplc-25">
    <w:name w:val="cat-UserDefined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