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533/11/2022</w:t>
      </w:r>
    </w:p>
    <w:p>
      <w:pPr>
        <w:spacing w:before="0" w:after="0"/>
        <w:ind w:firstLine="851"/>
        <w:jc w:val="right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с ограниченной ответственностью Микрофинансовая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>Займер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Удалову </w:t>
      </w:r>
      <w:r>
        <w:rPr>
          <w:rStyle w:val="cat-UserDefinedgrp-17rplc-7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задолженности по договору займа № </w:t>
      </w:r>
      <w:r>
        <w:rPr>
          <w:rStyle w:val="cat-UserDefinedgrp-19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03.12.2017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Удалова </w:t>
      </w:r>
      <w:r>
        <w:rPr>
          <w:rStyle w:val="cat-UserDefinedgrp-18rplc-11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Микрофинансовая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>Займер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9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03.12.2017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04.12.2017 по 11.02.2022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</w:t>
      </w:r>
      <w:r>
        <w:rPr>
          <w:rFonts w:ascii="Times New Roman" w:eastAsia="Times New Roman" w:hAnsi="Times New Roman" w:cs="Times New Roman"/>
          <w:sz w:val="28"/>
          <w:szCs w:val="28"/>
        </w:rPr>
        <w:t>18720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7">
    <w:name w:val="cat-UserDefined grp-17 rplc-7"/>
    <w:basedOn w:val="DefaultParagraphFont"/>
  </w:style>
  <w:style w:type="character" w:customStyle="1" w:styleId="cat-UserDefinedgrp-19rplc-8">
    <w:name w:val="cat-UserDefined grp-19 rplc-8"/>
    <w:basedOn w:val="DefaultParagraphFont"/>
  </w:style>
  <w:style w:type="character" w:customStyle="1" w:styleId="cat-UserDefinedgrp-18rplc-11">
    <w:name w:val="cat-UserDefined grp-18 rplc-11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23">
    <w:name w:val="cat-UserDefined grp-20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