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«Право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Шагаевой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задолженности по договору займа №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25.12.2020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Шагаевой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«Право </w:t>
      </w:r>
      <w:r>
        <w:rPr>
          <w:rFonts w:ascii="Times New Roman" w:eastAsia="Times New Roman" w:hAnsi="Times New Roman" w:cs="Times New Roman"/>
          <w:sz w:val="28"/>
          <w:szCs w:val="28"/>
        </w:rPr>
        <w:t>онлайн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25.12.2020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</w:rPr>
        <w:t>1 по 10.02.2022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44178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1525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 копейки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