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0407/11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МКК «Главная Финансовая Компания»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Смирнову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процентов за пользование займом)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МКК «Главная Финансовая Компания»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6447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по </w:t>
      </w:r>
      <w:r>
        <w:rPr>
          <w:rFonts w:ascii="Times New Roman" w:eastAsia="Times New Roman" w:hAnsi="Times New Roman" w:cs="Times New Roman"/>
          <w:sz w:val="28"/>
          <w:szCs w:val="28"/>
        </w:rPr>
        <w:t>16.02.2022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Style w:val="cat-UserDefinedgrp-18rplc-2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8rplc-20">
    <w:name w:val="cat-UserDefined grp-1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