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388/2022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right="283"/>
        <w:rPr>
          <w:sz w:val="28"/>
          <w:szCs w:val="28"/>
        </w:rPr>
      </w:pPr>
    </w:p>
    <w:p>
      <w:pPr>
        <w:spacing w:before="0" w:after="0"/>
        <w:ind w:righ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истца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Ямалетдиновой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«ГАРАНТ КОНТРАКТ» о защите прав потребителей,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расторжении договора/сертификата,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услуги, процентов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чужими денежными средствами, компенсации морального вреда, расходов,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69405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чужими денежными средствами за период с 25.01.2022 по 21.03.2022 в размере 1412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83 копейки, компенсацию морального вреда 2000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36409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услуг представителя 15518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удостоверению доверенности 437 рублей, почтовые расходы 139 рублей 60 копеек.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Взыскивать с общества с ограниченной ответственность «ГАРАНТ КОНТРАКТ»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Ханипова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средствами, исчисляемые с суммы 69405 рублей 34 копейки со дня, следующего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суда, до момента фактического исполнения обязательства.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обществу с ограниченной ответственность 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остальной ее части, превышающей размер удовлетворенных требований, отказать.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«ГАРАНТ КОНТРАКТ»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