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371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16MS0129-01-2021-0028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</w:p>
    <w:p>
      <w:pPr>
        <w:spacing w:before="0" w:after="0"/>
        <w:ind w:firstLine="851"/>
        <w:jc w:val="right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ответчика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Региональная Служба Взыскания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Габделахатову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8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13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16.12.2017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«Региональная Служба Взыскания»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иске к </w:t>
      </w:r>
      <w:r>
        <w:rPr>
          <w:rFonts w:ascii="Times New Roman" w:eastAsia="Times New Roman" w:hAnsi="Times New Roman" w:cs="Times New Roman"/>
          <w:sz w:val="28"/>
          <w:szCs w:val="28"/>
        </w:rPr>
        <w:t>Габделахатову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13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13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16.12.2017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ввиду пропуска срока исковой давности.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Нижнекамский городской суд в течение месяца со дня принятия решения суда в окончательной форме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8">
    <w:name w:val="cat-UserDefined grp-12 rplc-8"/>
    <w:basedOn w:val="DefaultParagraphFont"/>
  </w:style>
  <w:style w:type="character" w:customStyle="1" w:styleId="cat-UserDefinedgrp-13rplc-10">
    <w:name w:val="cat-UserDefined grp-13 rplc-10"/>
    <w:basedOn w:val="DefaultParagraphFont"/>
  </w:style>
  <w:style w:type="character" w:customStyle="1" w:styleId="cat-UserDefinedgrp-12rplc-13">
    <w:name w:val="cat-UserDefined grp-12 rplc-13"/>
    <w:basedOn w:val="DefaultParagraphFont"/>
  </w:style>
  <w:style w:type="character" w:customStyle="1" w:styleId="cat-UserDefinedgrp-13rplc-15">
    <w:name w:val="cat-UserDefined grp-13 rplc-15"/>
    <w:basedOn w:val="DefaultParagraphFont"/>
  </w:style>
  <w:style w:type="character" w:customStyle="1" w:styleId="cat-UserDefinedgrp-11rplc-17">
    <w:name w:val="cat-UserDefined grp-1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