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1349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ОГРН </w:t>
      </w:r>
      <w:r>
        <w:rPr>
          <w:rFonts w:ascii="Times New Roman" w:eastAsia="Times New Roman" w:hAnsi="Times New Roman" w:cs="Times New Roman"/>
          <w:sz w:val="27"/>
          <w:szCs w:val="27"/>
        </w:rPr>
        <w:t>1137746390572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013141880/104/21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1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PassportDatagrp-11rplc-12">
    <w:name w:val="cat-PassportData grp-11 rplc-12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Sumgrp-10rplc-16">
    <w:name w:val="cat-Sum grp-10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