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1319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3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4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ОГРН 1147746920144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>46750044903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1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PassportDatagrp-11rplc-12">
    <w:name w:val="cat-PassportData grp-11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8rplc-19">
    <w:name w:val="cat-FIO grp-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