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1008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</w:p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437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39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 И. Кочергиной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гражданское дело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ВПК-Капитал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Венере Рамилевне Фазулзяновой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задолженности, 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Венеры Рамилевны Фазулзяновой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ВПК-Капитал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39221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ь 64 копейки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возврата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688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счет возмещения расходов на уплату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получения им копии этого решения.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лицами, участвующими в деле, также в апелляционном порядке в течение месяца по истечении срока для подачи ответчиком заявления об отмене этого решения суда,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присутствовавшие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 лица, участвующие в деле, не присутствовавшие в судебном заседании - в течение пятнадцати дней со дня объявления резолютивной части решения суда вправе подать заявления о составлении мотивированного решения.</w:t>
      </w: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