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 Петровича Никитина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Александра Петровича Никитина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33852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