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377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 агентство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Фабула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Зульфии Султановне Шигабиевой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Зульфии Султановне Шигабиевой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 агентство «Фабула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