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706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Банк Русский Стандарт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Вячеславу Владимировичу Куликову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Вячеслава Владимировича Куликов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«Банк Русский Стандарт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15887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76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635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51 копейку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уплату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