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740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29 июля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Кашириной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Кашириной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06.01.2018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24.12.2020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42 450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2rplc-11">
    <w:name w:val="cat-UserDefined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