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2-2-</w:t>
      </w:r>
      <w:r>
        <w:rPr>
          <w:b w:val="0"/>
          <w:bCs w:val="0"/>
          <w:i w:val="0"/>
          <w:iCs w:val="0"/>
          <w:sz w:val="28"/>
          <w:szCs w:val="28"/>
        </w:rPr>
        <w:t>713</w:t>
      </w:r>
      <w:r>
        <w:rPr>
          <w:b w:val="0"/>
          <w:bCs w:val="0"/>
          <w:i w:val="0"/>
          <w:iCs w:val="0"/>
          <w:sz w:val="28"/>
          <w:szCs w:val="28"/>
        </w:rPr>
        <w:t>/2022</w:t>
      </w: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25 июля</w:t>
      </w:r>
      <w:r>
        <w:rPr>
          <w:b w:val="0"/>
          <w:bCs w:val="0"/>
          <w:i w:val="0"/>
          <w:sz w:val="28"/>
          <w:szCs w:val="28"/>
        </w:rPr>
        <w:t xml:space="preserve">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по Лаишевскому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Нэйва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Хамматову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Отказать в удовлетворении искового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Нэйва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Хамматову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1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2013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 на 17.05.2022 в размере 42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438 рублей 50 копеек и расходов по уплате государственной пошлины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473 рубля 16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по делу будет составлено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может быть обжаловано сторонами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в течение 1 месяца.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1rplc-7">
    <w:name w:val="cat-UserDefined grp-11 rplc-7"/>
    <w:basedOn w:val="DefaultParagraphFont"/>
  </w:style>
  <w:style w:type="character" w:customStyle="1" w:styleId="cat-UserDefinedgrp-11rplc-9">
    <w:name w:val="cat-UserDefined grp-11 rplc-9"/>
    <w:basedOn w:val="DefaultParagraphFont"/>
  </w:style>
  <w:style w:type="character" w:customStyle="1" w:styleId="cat-UserDefinedgrp-12rplc-11">
    <w:name w:val="cat-UserDefined grp-12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