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48</w:t>
      </w:r>
      <w:r>
        <w:rPr>
          <w:b w:val="0"/>
          <w:bCs w:val="0"/>
          <w:i w:val="0"/>
          <w:iCs w:val="0"/>
          <w:sz w:val="28"/>
          <w:szCs w:val="28"/>
        </w:rPr>
        <w:t>3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9 июня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МФК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Карабаевой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Карабаевой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МФК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 00 копеек, из которых: 6 000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копеек </w:t>
      </w:r>
      <w:r>
        <w:rPr>
          <w:rFonts w:ascii="Times New Roman" w:eastAsia="Times New Roman" w:hAnsi="Times New Roman" w:cs="Times New Roman"/>
          <w:sz w:val="28"/>
          <w:szCs w:val="28"/>
        </w:rPr>
        <w:t>– сумма займа,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800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копеек </w:t>
      </w:r>
      <w:r>
        <w:rPr>
          <w:rFonts w:ascii="Times New Roman" w:eastAsia="Times New Roman" w:hAnsi="Times New Roman" w:cs="Times New Roman"/>
          <w:sz w:val="28"/>
          <w:szCs w:val="28"/>
        </w:rPr>
        <w:t>– проценты по договору за период с 11.</w:t>
      </w:r>
      <w:r>
        <w:rPr>
          <w:rFonts w:ascii="Times New Roman" w:eastAsia="Times New Roman" w:hAnsi="Times New Roman" w:cs="Times New Roman"/>
          <w:sz w:val="28"/>
          <w:szCs w:val="28"/>
        </w:rPr>
        <w:t>08.2021 по 09.09.2021,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829 рублей 36 копеек – проценты по договору за период с 10.09.2021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28.04.2022, 370 рублей 64 копейки – пеня за период с 10.09.2021 по 28.04.2022, а также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6443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44CDA-822F-42E3-BE27-318DE6154F7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