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482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9 июня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Гайнутдиновой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Совкомбанк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кредитному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13.03.2017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12.05.2022,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6 965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 девятьсот шестьдесят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19295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UserDefinedgrp-14rplc-11">
    <w:name w:val="cat-UserDefined grp-14 rplc-11"/>
    <w:basedOn w:val="DefaultParagraphFont"/>
  </w:style>
  <w:style w:type="character" w:customStyle="1" w:styleId="cat-UserDefinedgrp-15rplc-12">
    <w:name w:val="cat-UserDefined grp-15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F195E-AB91-493C-980B-1A85F18E179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