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760" w:firstLine="72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410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 Лаишево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Клюев,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Кадырова </w:t>
      </w:r>
      <w:r>
        <w:rPr>
          <w:rStyle w:val="cat-UserDefinedgrp-1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Страховая компания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Ренессанс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убытков, компенсации морального вреда 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>, 233-235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 удовлетворить частично.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«Страховая компания «Ренессанс Жизнь»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Кадырова </w:t>
      </w:r>
      <w:r>
        <w:rPr>
          <w:rStyle w:val="cat-UserDefinedgrp-1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неиспользованную часть страховой премии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12 615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компенсацию морального вреда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 00 копеек,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7 307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на оплату услуг представителя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Кадырова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«Страховая компания «Ренессанс Жизнь»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 в сумме 66 рублей 20 копеек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«Страховая компания «Ренессанс Жизнь»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Республики Татарстан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Клюев</w:t>
      </w: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6">
    <w:name w:val="cat-UserDefined grp-14 rplc-6"/>
    <w:basedOn w:val="DefaultParagraphFont"/>
  </w:style>
  <w:style w:type="character" w:customStyle="1" w:styleId="cat-UserDefinedgrp-14rplc-10">
    <w:name w:val="cat-UserDefined grp-14 rplc-10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