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2-2-</w:t>
      </w:r>
      <w:r>
        <w:rPr>
          <w:b w:val="0"/>
          <w:bCs w:val="0"/>
          <w:i w:val="0"/>
          <w:iCs w:val="0"/>
          <w:sz w:val="28"/>
          <w:szCs w:val="28"/>
        </w:rPr>
        <w:t>407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8"/>
          <w:szCs w:val="28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20 мая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«Экспресс-Кредит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Сайфутдиновой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Сайфутдиновой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«Экспресс-Кредит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№ </w:t>
      </w:r>
      <w:r>
        <w:rPr>
          <w:rStyle w:val="cat-UserDefinedgrp-1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24.05.2021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24.05.2021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21.10.2021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которых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500 рублей 00 копеек сумма основного долга, 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750 рублей 00 копеек сумма неуплаченных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eastAsia="Times New Roman" w:hAnsi="Times New Roman" w:cs="Times New Roman"/>
          <w:sz w:val="28"/>
          <w:szCs w:val="28"/>
        </w:rPr>
        <w:t>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расходы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юридических услуг в размере 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7">
    <w:name w:val="cat-UserDefined grp-15 rplc-7"/>
    <w:basedOn w:val="DefaultParagraphFont"/>
  </w:style>
  <w:style w:type="character" w:customStyle="1" w:styleId="cat-UserDefinedgrp-16rplc-9">
    <w:name w:val="cat-UserDefined grp-16 rplc-9"/>
    <w:basedOn w:val="DefaultParagraphFont"/>
  </w:style>
  <w:style w:type="character" w:customStyle="1" w:styleId="cat-UserDefinedgrp-17rplc-11">
    <w:name w:val="cat-UserDefined grp-1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