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346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21 апреля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«Агентство Финансового Контроля» к Голикову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Голиков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«Агентство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5 046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 тысяч сорок 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21.03.2018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22.11.2018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сорок 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23.11.2018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15.06.2021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 сто девяносто 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Голикова </w:t>
      </w:r>
      <w:r>
        <w:rPr>
          <w:rStyle w:val="cat-UserDefinedgrp-1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«Агентство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почтовые расходы в размере 81 (восемьдесят один) рубль 60 копеек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Голикова </w:t>
      </w:r>
      <w:r>
        <w:rPr>
          <w:rStyle w:val="cat-UserDefinedgrp-1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«Агентство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средствами, из расчета ключевой ставки Банка России, действовавшей в соответствующие периоды за каждый день просрочки с даты вступления решения суда по данному гражданскому делу в законную силу по дату фактического исполнения решения суда с присужденной суммы (</w:t>
      </w:r>
      <w:r>
        <w:rPr>
          <w:rFonts w:ascii="Times New Roman" w:eastAsia="Times New Roman" w:hAnsi="Times New Roman" w:cs="Times New Roman"/>
          <w:sz w:val="28"/>
          <w:szCs w:val="28"/>
        </w:rPr>
        <w:t>5 046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430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19rplc-19">
    <w:name w:val="cat-UserDefined grp-19 rplc-19"/>
    <w:basedOn w:val="DefaultParagraphFont"/>
  </w:style>
  <w:style w:type="character" w:customStyle="1" w:styleId="cat-UserDefinedgrp-19rplc-24">
    <w:name w:val="cat-UserDefined grp-1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3268-8781-4D00-B2C9-38E9C015550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