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-</w:t>
      </w:r>
      <w:r>
        <w:rPr>
          <w:b w:val="0"/>
          <w:bCs w:val="0"/>
          <w:i w:val="0"/>
          <w:iCs w:val="0"/>
          <w:sz w:val="28"/>
          <w:szCs w:val="28"/>
        </w:rPr>
        <w:t>26</w:t>
      </w:r>
      <w:r>
        <w:rPr>
          <w:b w:val="0"/>
          <w:bCs w:val="0"/>
          <w:i w:val="0"/>
          <w:iCs w:val="0"/>
          <w:sz w:val="28"/>
          <w:szCs w:val="28"/>
        </w:rPr>
        <w:t>/20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2</w:t>
      </w: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14 марта 2022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 xml:space="preserve">     </w:t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АО «Сетевая компания» в интересах филиала – Приволжские электрические сети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Хайруллину </w:t>
      </w:r>
      <w:r>
        <w:rPr>
          <w:rStyle w:val="cat-UserDefinedgrp-1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расторжении договора об осуществлении технологического присоединения и взыскании фактически понесенных затрат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Расторгнуть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 об осуществлении технологического присоединения к электрическим сетям от </w:t>
      </w:r>
      <w:r>
        <w:rPr>
          <w:rFonts w:ascii="Times New Roman" w:eastAsia="Times New Roman" w:hAnsi="Times New Roman" w:cs="Times New Roman"/>
          <w:sz w:val="28"/>
          <w:szCs w:val="28"/>
        </w:rPr>
        <w:t>24.07</w:t>
      </w:r>
      <w:r>
        <w:rPr>
          <w:rFonts w:ascii="Times New Roman" w:eastAsia="Times New Roman" w:hAnsi="Times New Roman" w:cs="Times New Roman"/>
          <w:sz w:val="28"/>
          <w:szCs w:val="28"/>
        </w:rPr>
        <w:t>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1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заключенный между ОАО «Сетевая компания» и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АО «Сетевая компания» фактически понесенные расходы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технологического присоединения к электрическим сетям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24.07.2018 № </w:t>
      </w:r>
      <w:r>
        <w:rPr>
          <w:rStyle w:val="cat-UserDefinedgrp-14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30 247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тридцать тысяч двести сорок семь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 возврат уплаченной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sz w:val="28"/>
          <w:szCs w:val="28"/>
        </w:rPr>
        <w:t>107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семь тысяч </w:t>
      </w:r>
      <w:r>
        <w:rPr>
          <w:rFonts w:ascii="Times New Roman" w:eastAsia="Times New Roman" w:hAnsi="Times New Roman" w:cs="Times New Roman"/>
          <w:sz w:val="28"/>
          <w:szCs w:val="28"/>
        </w:rPr>
        <w:t>сто семь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по делу будет составлено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может быть обжаловано сторонами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есяца.</w:t>
      </w:r>
    </w:p>
    <w:p>
      <w:pPr>
        <w:spacing w:before="0" w:after="0"/>
        <w:ind w:firstLine="709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01129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13rplc-7">
    <w:name w:val="cat-UserDefined grp-13 rplc-7"/>
    <w:basedOn w:val="DefaultParagraphFont"/>
  </w:style>
  <w:style w:type="character" w:customStyle="1" w:styleId="cat-UserDefinedgrp-14rplc-9">
    <w:name w:val="cat-UserDefined grp-14 rplc-9"/>
    <w:basedOn w:val="DefaultParagraphFont"/>
  </w:style>
  <w:style w:type="character" w:customStyle="1" w:styleId="cat-UserDefinedgrp-15rplc-12">
    <w:name w:val="cat-UserDefined grp-15 rplc-12"/>
    <w:basedOn w:val="DefaultParagraphFont"/>
  </w:style>
  <w:style w:type="character" w:customStyle="1" w:styleId="cat-UserDefinedgrp-16rplc-14">
    <w:name w:val="cat-UserDefined grp-16 rplc-14"/>
    <w:basedOn w:val="DefaultParagraphFont"/>
  </w:style>
  <w:style w:type="character" w:customStyle="1" w:styleId="cat-UserDefinedgrp-14rplc-17">
    <w:name w:val="cat-UserDefined grp-1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86540-A95E-41A1-9DF6-FBD2FB33B73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