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13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22</w:t>
      </w: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31 января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«ФИНТЕРРА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Шавалиеву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Шавалиев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«ФИНТЕРРА»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1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14 619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числе: сумма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8 520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копеек, сумма процентов за 30 дней пользования займом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2 556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сумма просроченных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3 287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, пени – 255 рублей 60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7">
    <w:name w:val="cat-UserDefined grp-17 rplc-7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18rplc-12">
    <w:name w:val="cat-UserDefined grp-1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