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1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1147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 xml:space="preserve"> июля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казенного учреждения «Центр занятости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Силантьевой </w:t>
      </w:r>
      <w:r>
        <w:rPr>
          <w:rStyle w:val="cat-UserDefinedgrp-1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незаконно полученного пособия по безработице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233-</w:t>
      </w:r>
      <w:r>
        <w:rPr>
          <w:rFonts w:ascii="Times New Roman" w:eastAsia="Times New Roman" w:hAnsi="Times New Roman" w:cs="Times New Roman"/>
          <w:sz w:val="28"/>
          <w:szCs w:val="28"/>
        </w:rPr>
        <w:t>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Силантьевой </w:t>
      </w:r>
      <w:r>
        <w:rPr>
          <w:rStyle w:val="cat-UserDefinedgrp-1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казенного учреждения «Центр занятости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пособие по безработице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37 130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 семь тысяч сто тридцать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возврат уплаченной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1 313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 триста тринадцать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56254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0rplc-8">
    <w:name w:val="cat-UserDefined grp-10 rplc-8"/>
    <w:basedOn w:val="DefaultParagraphFont"/>
  </w:style>
  <w:style w:type="character" w:customStyle="1" w:styleId="cat-UserDefinedgrp-11rplc-10">
    <w:name w:val="cat-UserDefined grp-1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6F5E1-07D4-4BFE-99FE-09F9C906866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