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0143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6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524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Резолютивная часть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Апастово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по Апастовскому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 Р.Х.,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«ЦДУ Инвест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потребительского займа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17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4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0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16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194-198, 233-235 ГПК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ind w:right="16" w:firstLine="709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>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«ЦДУ Инвест»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right="17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assportDatagrp-13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ИНН 160802860604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«ЦДУ Инвест»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7727844641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потребительского займа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17rplc-2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4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1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расходы по оплате государственной пошлины в размере </w:t>
      </w:r>
      <w:r>
        <w:rPr>
          <w:rStyle w:val="cat-Sumgrp-12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заочное решение о</w:t>
      </w:r>
      <w:r>
        <w:rPr>
          <w:rFonts w:ascii="Times New Roman" w:eastAsia="Times New Roman" w:hAnsi="Times New Roman" w:cs="Times New Roman"/>
          <w:sz w:val="28"/>
          <w:szCs w:val="28"/>
        </w:rPr>
        <w:t>тветчик вправе подать мировому судье с</w:t>
      </w:r>
      <w:r>
        <w:rPr>
          <w:rFonts w:ascii="Times New Roman" w:eastAsia="Times New Roman" w:hAnsi="Times New Roman" w:cs="Times New Roman"/>
          <w:sz w:val="28"/>
          <w:szCs w:val="28"/>
        </w:rPr>
        <w:t>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Апастовскому судебному району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об отмене заочного решения в тече</w:t>
      </w:r>
      <w:r>
        <w:rPr>
          <w:rFonts w:ascii="Times New Roman" w:eastAsia="Times New Roman" w:hAnsi="Times New Roman" w:cs="Times New Roman"/>
          <w:sz w:val="28"/>
          <w:szCs w:val="28"/>
        </w:rPr>
        <w:t>ние семи дней со дня вручения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копии этого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 обжаловано сторонами в апелляционном порядке в Апастовский районный суд Республики Татарстан в течение месяца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по Апастовскому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истечение срока подачи ответчиком заявления об отмене заочного решения суда, а в случае, если такое заявление подано, - в течение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заявления.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 Р.Х.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вступило в законную силу 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Каримуллин Р.Х.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31863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6rplc-1">
    <w:name w:val="cat-PhoneNumber grp-16 rplc-1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PhoneNumbergrp-17rplc-9">
    <w:name w:val="cat-PhoneNumber grp-17 rplc-9"/>
    <w:basedOn w:val="DefaultParagraphFont"/>
  </w:style>
  <w:style w:type="character" w:customStyle="1" w:styleId="cat-Dategrp-3rplc-10">
    <w:name w:val="cat-Date grp-3 rplc-10"/>
    <w:basedOn w:val="DefaultParagraphFont"/>
  </w:style>
  <w:style w:type="character" w:customStyle="1" w:styleId="cat-Dategrp-4rplc-11">
    <w:name w:val="cat-Date grp-4 rplc-11"/>
    <w:basedOn w:val="DefaultParagraphFont"/>
  </w:style>
  <w:style w:type="character" w:customStyle="1" w:styleId="cat-Dategrp-5rplc-12">
    <w:name w:val="cat-Date grp-5 rplc-12"/>
    <w:basedOn w:val="DefaultParagraphFont"/>
  </w:style>
  <w:style w:type="character" w:customStyle="1" w:styleId="cat-Sumgrp-10rplc-13">
    <w:name w:val="cat-Sum grp-10 rplc-13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PassportDatagrp-13rplc-16">
    <w:name w:val="cat-PassportData grp-13 rplc-16"/>
    <w:basedOn w:val="DefaultParagraphFont"/>
  </w:style>
  <w:style w:type="character" w:customStyle="1" w:styleId="cat-ExternalSystemDefinedgrp-18rplc-17">
    <w:name w:val="cat-ExternalSystemDefined grp-18 rplc-17"/>
    <w:basedOn w:val="DefaultParagraphFont"/>
  </w:style>
  <w:style w:type="character" w:customStyle="1" w:styleId="cat-ExternalSystemDefinedgrp-19rplc-18">
    <w:name w:val="cat-ExternalSystemDefined grp-19 rplc-18"/>
    <w:basedOn w:val="DefaultParagraphFont"/>
  </w:style>
  <w:style w:type="character" w:customStyle="1" w:styleId="cat-PhoneNumbergrp-17rplc-20">
    <w:name w:val="cat-PhoneNumber grp-17 rplc-20"/>
    <w:basedOn w:val="DefaultParagraphFont"/>
  </w:style>
  <w:style w:type="character" w:customStyle="1" w:styleId="cat-Dategrp-3rplc-21">
    <w:name w:val="cat-Date grp-3 rplc-21"/>
    <w:basedOn w:val="DefaultParagraphFont"/>
  </w:style>
  <w:style w:type="character" w:customStyle="1" w:styleId="cat-Dategrp-4rplc-22">
    <w:name w:val="cat-Date grp-4 rplc-22"/>
    <w:basedOn w:val="DefaultParagraphFont"/>
  </w:style>
  <w:style w:type="character" w:customStyle="1" w:styleId="cat-Dategrp-5rplc-23">
    <w:name w:val="cat-Date grp-5 rplc-23"/>
    <w:basedOn w:val="DefaultParagraphFont"/>
  </w:style>
  <w:style w:type="character" w:customStyle="1" w:styleId="cat-Sumgrp-11rplc-24">
    <w:name w:val="cat-Sum grp-11 rplc-24"/>
    <w:basedOn w:val="DefaultParagraphFont"/>
  </w:style>
  <w:style w:type="character" w:customStyle="1" w:styleId="cat-Sumgrp-12rplc-25">
    <w:name w:val="cat-Sum grp-12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D1542-CA91-4D2D-BD67-ABFA3BB4F13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