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</w:t>
      </w:r>
      <w:r>
        <w:rPr>
          <w:rStyle w:val="cat-PhoneNumbergrp-1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5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3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Галеевой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16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right="16" w:firstLine="709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Галеевой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3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6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(их представители), присутствующие в судебном заседании, вправе обратиться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суд, </w:t>
      </w:r>
      <w:r>
        <w:rPr>
          <w:rFonts w:ascii="Times New Roman" w:eastAsia="Times New Roman" w:hAnsi="Times New Roman" w:cs="Times New Roman"/>
          <w:sz w:val="28"/>
          <w:szCs w:val="28"/>
        </w:rPr>
        <w:t>принявший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(их представители), не присутствовавшие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вправе обратиться в суд, </w:t>
      </w:r>
      <w:r>
        <w:rPr>
          <w:rFonts w:ascii="Times New Roman" w:eastAsia="Times New Roman" w:hAnsi="Times New Roman" w:cs="Times New Roman"/>
          <w:sz w:val="28"/>
          <w:szCs w:val="28"/>
        </w:rPr>
        <w:t>принявший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решение, в течение пятнадцати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объявления резолютивной части решения, с заявлением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Апастовский районный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через мирового судью судебного участка № 1 по Апастовскому судебному району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ind w:left="284"/>
        <w:rPr>
          <w:sz w:val="28"/>
          <w:szCs w:val="28"/>
        </w:rPr>
      </w:pPr>
    </w:p>
    <w:p>
      <w:pPr>
        <w:spacing w:before="0" w:after="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13rplc-7">
    <w:name w:val="cat-OrganizationName grp-13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PhoneNumbergrp-16rplc-9">
    <w:name w:val="cat-PhoneNumber grp-16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OrganizationNamegrp-13rplc-12">
    <w:name w:val="cat-OrganizationName grp-13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PassportDatagrp-11rplc-14">
    <w:name w:val="cat-PassportData grp-11 rplc-14"/>
    <w:basedOn w:val="DefaultParagraphFont"/>
  </w:style>
  <w:style w:type="character" w:customStyle="1" w:styleId="cat-PassportDatagrp-12rplc-15">
    <w:name w:val="cat-PassportData grp-12 rplc-15"/>
    <w:basedOn w:val="DefaultParagraphFont"/>
  </w:style>
  <w:style w:type="character" w:customStyle="1" w:styleId="cat-ExternalSystemDefinedgrp-18rplc-16">
    <w:name w:val="cat-ExternalSystemDefined grp-18 rplc-16"/>
    <w:basedOn w:val="DefaultParagraphFont"/>
  </w:style>
  <w:style w:type="character" w:customStyle="1" w:styleId="cat-ExternalSystemDefinedgrp-17rplc-17">
    <w:name w:val="cat-ExternalSystemDefined grp-17 rplc-17"/>
    <w:basedOn w:val="DefaultParagraphFont"/>
  </w:style>
  <w:style w:type="character" w:customStyle="1" w:styleId="cat-OrganizationNamegrp-13rplc-18">
    <w:name w:val="cat-OrganizationName grp-13 rplc-18"/>
    <w:basedOn w:val="DefaultParagraphFont"/>
  </w:style>
  <w:style w:type="character" w:customStyle="1" w:styleId="cat-PhoneNumbergrp-16rplc-19">
    <w:name w:val="cat-PhoneNumber grp-16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Sumgrp-9rplc-21">
    <w:name w:val="cat-Sum grp-9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