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№2-1-86/2022</w:t>
      </w:r>
    </w:p>
    <w:p>
      <w:pPr>
        <w:pStyle w:val="Heading1"/>
        <w:spacing w:before="0" w:after="0"/>
        <w:ind w:left="216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</w:t>
      </w:r>
      <w:r>
        <w:rPr>
          <w:b w:val="0"/>
          <w:bCs w:val="0"/>
          <w:i w:val="0"/>
          <w:sz w:val="28"/>
          <w:szCs w:val="28"/>
        </w:rPr>
        <w:t>именем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Российской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(резолютивная часть)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с.Актаныш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Исламова Р.К., исполняющая обязанности мирового судьи судебного участка №1 по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Галиевой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по иску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17rplc-8"/>
          <w:rFonts w:ascii="Times New Roman" w:eastAsia="Times New Roman" w:hAnsi="Times New Roman" w:cs="Times New Roman"/>
          <w:sz w:val="28"/>
          <w:szCs w:val="28"/>
        </w:rPr>
        <w:t>Рахимову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задолженности по договору кредитной карты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32345 руб. 40 коп. и судебных расходов по оплате государственной пошлины в размере 1170 руб. 36 коп.;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left="3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8rplc-12"/>
          <w:rFonts w:ascii="Times New Roman" w:eastAsia="Times New Roman" w:hAnsi="Times New Roman" w:cs="Times New Roman"/>
          <w:sz w:val="28"/>
          <w:szCs w:val="28"/>
        </w:rPr>
        <w:t>Рахимова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кредитной карты №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 марта 2018 года, за период с 13 апреля 2021 года по 27 сентября 2021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32345 руб. 40 коп., в том числе: основной долг - 26588 руб. 30 коп., просроченные проценты - 5335 руб. 11 коп. штрафы - 421 руб. 99 коп., а также судебные расходы по оплате государственной пошлины в размере 1170 руб. 36 коп.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течение месяца со дня принятия решения суда в окончательной форме,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судью, вынесшего решение, в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Федерации, лица, участвующие в деле, их представители вправе обратиться к мировому судье с заявлением о составлении мотивированного решения суда, которое может быть подано: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96"/>
        <w:jc w:val="both"/>
        <w:rPr>
          <w:sz w:val="28"/>
          <w:szCs w:val="28"/>
        </w:rPr>
      </w:pPr>
    </w:p>
    <w:p>
      <w:pPr>
        <w:spacing w:before="0" w:after="0"/>
        <w:ind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Исламова Р.К.</w:t>
      </w:r>
    </w:p>
    <w:p>
      <w:pPr>
        <w:spacing w:before="0" w:after="0"/>
        <w:ind w:firstLine="696"/>
        <w:jc w:val="both"/>
        <w:rPr>
          <w:sz w:val="28"/>
          <w:szCs w:val="28"/>
        </w:rPr>
      </w:pPr>
    </w:p>
    <w:p>
      <w:pPr>
        <w:spacing w:before="0" w:after="0"/>
        <w:ind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ind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Исламова Р.К.</w:t>
      </w:r>
    </w:p>
    <w:p>
      <w:pPr>
        <w:spacing w:before="0" w:after="0"/>
        <w:ind w:firstLine="696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UserDefinedgrp-17rplc-8">
    <w:name w:val="cat-UserDefined grp-17 rplc-8"/>
    <w:basedOn w:val="DefaultParagraphFont"/>
  </w:style>
  <w:style w:type="character" w:customStyle="1" w:styleId="cat-UserDefinedgrp-18rplc-12">
    <w:name w:val="cat-UserDefined grp-18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UserDefinedgrp-19rplc-14">
    <w:name w:val="cat-UserDefined grp-19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