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№5/5-221/2022</w:t>
      </w:r>
    </w:p>
    <w:p>
      <w:pPr>
        <w:spacing w:before="0" w:after="0"/>
        <w:ind w:firstLine="7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0022-01-2022-000840-63</w:t>
      </w:r>
    </w:p>
    <w:p>
      <w:pPr>
        <w:spacing w:before="0" w:after="0"/>
        <w:ind w:firstLine="70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12.8 КоАП РФ, в отношении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со средним образованием, 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учащийся КИУ </w:t>
      </w:r>
      <w:r>
        <w:rPr>
          <w:rFonts w:ascii="Times New Roman" w:eastAsia="Times New Roman" w:hAnsi="Times New Roman" w:cs="Times New Roman"/>
          <w:sz w:val="28"/>
          <w:szCs w:val="28"/>
        </w:rPr>
        <w:t>им.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РТ,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 удостоверение 9920657951,</w:t>
      </w:r>
    </w:p>
    <w:p>
      <w:pPr>
        <w:spacing w:before="0" w:after="0"/>
        <w:ind w:firstLine="7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1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возле дома №205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17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18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опьянения, тем самым нарушил пункт 2.7 Правил дорожного движения, согласно которому запрещается управление транспортным средством водителем, находящимся в состоянии алкогольного опьянения.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признал. 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16 РТ №01752077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протоколом об отстранении от управления транспортным средством 16 ОТ 227100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(л.д.3); показаниями прибора «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Юпитер» от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(результат-0,267 мг/л) (л.д.4а); актом освидетельствования на состояние алкогольного опьянения 16 АО 155922 от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задержании транспортного средства 16 СТ 0549744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объяснением </w:t>
      </w:r>
      <w:r>
        <w:rPr>
          <w:rStyle w:val="cat-FIOgrp-12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(л.д.6); сведениями об административных правонарушениях (л.д.7).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протоколы, отражающие применение мер обеспечения производства по делу составлены в строгой последовательности, уполномоченным должностным лицом, нарушений требований закона при их составлении не допущено,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правильного разрешения дела, в протоколах отражены правильно. У суда нет каких-либо оснований не доверять письменным материалам дела.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Style w:val="cat-FIOgrp-11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12.8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учитывает личность правонарушителя, характер совершенного правонарушения.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суд относит признание вины.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характера правонарушения, личности правонарушителя, обстоятельств дела,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назначает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пределах санкции ч.1 ст.12.8 КоАП РФ.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КоАП РФ, 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частью 1 статьи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rStyle w:val="cat-Sumgrp-14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 в лице (получатель УФК по РТ (УГИБДД МВД по РТ), ИНН 1654002946, КПП 165945001, р/счет 03100643000000011100 в Отделение – НБ </w:t>
      </w:r>
      <w:r>
        <w:rPr>
          <w:rStyle w:val="cat-Addressgrp-5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3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019205400, КБК 18811601123010001140, ОКТМО 92701000, УИН 18810416222000168067 плательщик </w:t>
      </w:r>
      <w:r>
        <w:rPr>
          <w:rStyle w:val="cat-FIOgrp-1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(один) год 6 (шесть) месяцев.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лицом, либо изъятия у него соответствующего удостоверения (специального разрешения) или иных документов в органы ГИБДД.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1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3rplc-43"/>
          <w:rFonts w:ascii="Times New Roman CYR" w:eastAsia="Times New Roman CYR" w:hAnsi="Times New Roman CYR" w:cs="Times New Roman CYR"/>
          <w:sz w:val="28"/>
          <w:szCs w:val="28"/>
        </w:rPr>
        <w:t>адрес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течение 10 суток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 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>
      <w:pPr>
        <w:spacing w:before="0" w:after="0"/>
        <w:ind w:firstLine="700"/>
        <w:jc w:val="both"/>
        <w:rPr>
          <w:sz w:val="28"/>
          <w:szCs w:val="28"/>
        </w:rPr>
      </w:pPr>
    </w:p>
    <w:p>
      <w:pPr>
        <w:spacing w:before="0" w:after="0"/>
        <w:ind w:firstLine="700"/>
        <w:jc w:val="both"/>
        <w:rPr>
          <w:sz w:val="28"/>
          <w:szCs w:val="28"/>
        </w:rPr>
      </w:pP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Мировой судья: подпись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Копия верна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FIOgrp-13rplc-4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6rplc-13">
    <w:name w:val="cat-Time grp-16 rplc-13"/>
    <w:basedOn w:val="DefaultParagraphFont"/>
  </w:style>
  <w:style w:type="character" w:customStyle="1" w:styleId="cat-FIOgrp-11rplc-14">
    <w:name w:val="cat-FIO grp-1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CarMakeModelgrp-17rplc-17">
    <w:name w:val="cat-CarMakeModel grp-17 rplc-17"/>
    <w:basedOn w:val="DefaultParagraphFont"/>
  </w:style>
  <w:style w:type="character" w:customStyle="1" w:styleId="cat-CarNumbergrp-18rplc-18">
    <w:name w:val="cat-CarNumber grp-18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FIOgrp-8rplc-33">
    <w:name w:val="cat-FIO grp-8 rplc-33"/>
    <w:basedOn w:val="DefaultParagraphFont"/>
  </w:style>
  <w:style w:type="character" w:customStyle="1" w:styleId="cat-Sumgrp-14rplc-34">
    <w:name w:val="cat-Sum grp-14 rplc-34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Addressgrp-3rplc-38">
    <w:name w:val="cat-Address grp-3 rplc-38"/>
    <w:basedOn w:val="DefaultParagraphFont"/>
  </w:style>
  <w:style w:type="character" w:customStyle="1" w:styleId="cat-FIOgrp-11rplc-41">
    <w:name w:val="cat-FIO grp-11 rplc-41"/>
    <w:basedOn w:val="DefaultParagraphFont"/>
  </w:style>
  <w:style w:type="character" w:customStyle="1" w:styleId="cat-FIOgrp-11rplc-42">
    <w:name w:val="cat-FIO grp-11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FIOgrp-13rplc-44">
    <w:name w:val="cat-FIO grp-1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