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6890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режиме видеоконференцсвязи материалы дела об административном правонарушении, предусмотренном частью 1 статьи 19.24 КоАП РФ, в отношении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Н,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лицом,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отсутствовал по месту жительства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кв.21, тем самым нарушил административное ограничение, возложенное решением Московского районного суда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 в виде запрета на пребывание вне жилого помещения, являющегося местом жительства либо пребывания, с 21 часа до 06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суд приходит к следующему выводу.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№8500576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административном задержании №254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протоколом о доставлении №254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рапортом участкового уполномоченного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актом посещения поднадзорного лица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 заключением о заведении административного надзора (л.д.7); предупреждением (л.д.8-9); копией регистрационного листа (л.д.9); решением Московского районного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(л.д.11-13); решением Московского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(л.д.14-15).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 Федерального закона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11 Федерального закона "Об административном надзоре за лицами, освобожденными из мест лишения свободы"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установленным, что 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FIOgrp-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частью 1 статьи 19.24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учитывает личность правонарушителя, характер совершенного правонарушения.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смягчающим обстоятельствам суд относит признание вины.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 отягчающим административную ответственность обстоятельствам суд относит неоднократное привлечение к административной ответственности за совершение однородного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личности, обстоятельств дела, в целях предупреждения совершения нового правонарушения, суд приходит к выводу, что достижение цели административного наказания возможно лишь с назначением наказания </w:t>
      </w:r>
      <w:r>
        <w:rPr>
          <w:rStyle w:val="cat-FIOgrp-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руководствуясь ст.ст.25.1, 29.9, 29.10 КоАП РФ, суд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5 (пять)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«данные изъяты» согласно протоколу о доставлении №254 от «данные изъяты».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Постановление может быть обжаловано лицами, указанными в ст.ст.25.1-25.5 КоАП РФ, или опротестовано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прокурором 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Московский районный суд </w:t>
      </w:r>
      <w:r>
        <w:rPr>
          <w:rStyle w:val="cat-Addressgrp-1rplc-16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течение 10 суток.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согласовано</w:t>
      </w:r>
    </w:p>
    <w:p>
      <w:pPr>
        <w:tabs>
          <w:tab w:val="left" w:pos="92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Style w:val="cat-FIOgrp-7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5rplc-8">
    <w:name w:val="cat-FIO grp-5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FIOgrp-5rplc-13">
    <w:name w:val="cat-FIO grp-5 rplc-13"/>
    <w:basedOn w:val="DefaultParagraphFont"/>
  </w:style>
  <w:style w:type="character" w:customStyle="1" w:styleId="cat-FIOgrp-5rplc-14">
    <w:name w:val="cat-FIO grp-5 rplc-14"/>
    <w:basedOn w:val="DefaultParagraphFont"/>
  </w:style>
  <w:style w:type="character" w:customStyle="1" w:styleId="cat-FIOgrp-5rplc-15">
    <w:name w:val="cat-FIO grp-5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FIOgrp-7rplc-17">
    <w:name w:val="cat-FIO grp-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