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21.00 до 06.00,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ввиду заболевания плохо с памятью,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знает, был ли дома,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спал, может выходил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23 марта 2022 г. в 23 часа 12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двери никто не открыл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на момент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 кв.63 двери не открыли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был проверен поднадзорный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 месту жительства отсутствовал, и об обнаружении в его действиях 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за исключением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