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18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>___</w:t>
      </w:r>
      <w:r>
        <w:rPr>
          <w:rFonts w:ascii="Times New Roman" w:eastAsia="Times New Roman" w:hAnsi="Times New Roman" w:cs="Times New Roman"/>
          <w:sz w:val="26"/>
          <w:szCs w:val="26"/>
        </w:rPr>
        <w:t>2022</w:t>
      </w:r>
    </w:p>
    <w:p>
      <w:pPr>
        <w:spacing w:before="0" w:after="0"/>
        <w:ind w:firstLine="18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Республика Татарстан, город Нижн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камск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 по Нижнекамскому судебному району Республики Татарстан М.М. Мифтахов, рассмотрев посредством в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деоконференц-связи в открытом судебном заседании административное дело об административном правонарушении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4"/>
          <w:rFonts w:ascii="Times New Roman" w:eastAsia="Times New Roman" w:hAnsi="Times New Roman" w:cs="Times New Roman"/>
          <w:sz w:val="28"/>
          <w:szCs w:val="28"/>
        </w:rPr>
        <w:t>Сергеевой Е. 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0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6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18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Сергеева Е.Н.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будучи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магазине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Пятерочка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расположенном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Нижнекамск,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улица </w:t>
      </w:r>
      <w:r>
        <w:rPr>
          <w:rFonts w:ascii="Times New Roman" w:eastAsia="Times New Roman" w:hAnsi="Times New Roman" w:cs="Times New Roman"/>
          <w:sz w:val="28"/>
          <w:szCs w:val="28"/>
        </w:rPr>
        <w:t>Студенческая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8А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похитил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прилавка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бутылку водки «Чистое поле», объемом 0,5л,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стоимостью </w:t>
      </w:r>
      <w:r>
        <w:rPr>
          <w:rFonts w:ascii="Times New Roman" w:eastAsia="Times New Roman" w:hAnsi="Times New Roman" w:cs="Times New Roman"/>
          <w:sz w:val="28"/>
          <w:szCs w:val="28"/>
        </w:rPr>
        <w:t>216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без учета НДС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чего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рошл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через кассу, не оплатив за товар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Сергеева Е.Н.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Сергеевой Е.Н.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также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Сергеева Е.Н.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собственноручно написала «согласна»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.д.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заявлением и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работников магазина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2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21.02.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11:08 женщина, будучи в состоянии алкогольного опьянения,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магазине «Пятерочка», расположенном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Нижнекамск,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улица Студенческая, 8А, похитила с прилавка бутылку водки «Чистое поле», объемом 0,5л, стоимостью 216,09 рублей без учета НДС, после чего прошла </w:t>
      </w:r>
      <w:r>
        <w:rPr>
          <w:rFonts w:ascii="Times New Roman" w:eastAsia="Times New Roman" w:hAnsi="Times New Roman" w:cs="Times New Roman"/>
          <w:sz w:val="28"/>
          <w:szCs w:val="28"/>
        </w:rPr>
        <w:t>через кассу, не оплатив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товар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.д.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изъятия (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.д.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справкой стоимости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похищенного товара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.д. </w:t>
      </w:r>
      <w:r>
        <w:rPr>
          <w:rFonts w:ascii="Times New Roman" w:eastAsia="Times New Roman" w:hAnsi="Times New Roman" w:cs="Times New Roman"/>
          <w:sz w:val="28"/>
          <w:szCs w:val="28"/>
        </w:rPr>
        <w:t>9-10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протоком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освидетельствования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22 и приложенному к нему чеком алкотектора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состояние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Сергеевой Е.Н. </w:t>
      </w:r>
      <w:r>
        <w:rPr>
          <w:rFonts w:ascii="Times New Roman" w:eastAsia="Times New Roman" w:hAnsi="Times New Roman" w:cs="Times New Roman"/>
          <w:sz w:val="28"/>
          <w:szCs w:val="28"/>
        </w:rPr>
        <w:t>(концентрация содержания этилового спирта в 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дыхаемом воздухе составила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448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мг/л)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(л.д.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3-4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ледовав материалы дела, мировой судья приходит к выводу,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Сергеевой Е.Н.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совершено административное правонарушение,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7.27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елкое хищение чужого имущества, стоимость которого не превышает одну тысячу рублей, путем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158.1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 статьи 160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14.15.3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</w:t>
      </w:r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предусмотренного ст. 4.2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 административных правонарушениях смягчающего обстоятельства судом по делу учитывается раскаяние лица, совершившего административное 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 возмещение причиненного ущерба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предусмотренного ст.4.3 КоАП РФ отягчающего административную ответственность обстоятельства судом по делу учитывается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совершение административного правонарушения в состоянии опьянения.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характер совершенного административного правонарушения, данные о личности правонарушителя, котор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привлекалась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ответственности, имеет неоплаченные штрафы, не работает и полагает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Сергеевой Е.Н.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 ареста.</w:t>
      </w:r>
    </w:p>
    <w:p>
      <w:pPr>
        <w:spacing w:before="0" w:after="0"/>
        <w:ind w:firstLine="53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 2 ст. 3.9 КоАП РФ,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29.9, 29.10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7.27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13rplc-27"/>
          <w:rFonts w:ascii="Times New Roman" w:eastAsia="Times New Roman" w:hAnsi="Times New Roman" w:cs="Times New Roman"/>
          <w:sz w:val="28"/>
          <w:szCs w:val="28"/>
        </w:rPr>
        <w:t>Сергееву Е. 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7.27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подвергнуть административному наказанию в виде 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трое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момента задержания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38" w:right="43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дней, со дня его вручения или получения, путем подачи жалобы через мирового судью.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Мифтахов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9rplc-4">
    <w:name w:val="cat-FIO grp-9 rplc-4"/>
    <w:basedOn w:val="DefaultParagraphFont"/>
  </w:style>
  <w:style w:type="character" w:customStyle="1" w:styleId="cat-ExternalSystemDefinedgrp-20rplc-5">
    <w:name w:val="cat-ExternalSystemDefined grp-20 rplc-5"/>
    <w:basedOn w:val="DefaultParagraphFont"/>
  </w:style>
  <w:style w:type="character" w:customStyle="1" w:styleId="cat-PassportDatagrp-16rplc-6">
    <w:name w:val="cat-PassportData grp-16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11rplc-16">
    <w:name w:val="cat-FIO grp-11 rplc-16"/>
    <w:basedOn w:val="DefaultParagraphFont"/>
  </w:style>
  <w:style w:type="character" w:customStyle="1" w:styleId="cat-FIOgrp-12rplc-17">
    <w:name w:val="cat-FIO grp-12 rplc-17"/>
    <w:basedOn w:val="DefaultParagraphFont"/>
  </w:style>
  <w:style w:type="character" w:customStyle="1" w:styleId="cat-FIOgrp-13rplc-27">
    <w:name w:val="cat-FIO grp-13 rplc-27"/>
    <w:basedOn w:val="DefaultParagraphFont"/>
  </w:style>
  <w:style w:type="character" w:customStyle="1" w:styleId="cat-UserDefinedgrp-21rplc-32">
    <w:name w:val="cat-UserDefined grp-21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7ABF691D048452EA6A12F005A39520934FFC03316CE51658CCE2DF294A6B73DF07E18C9C76639A5BEDA847D277CD64A73F0FDDFE8B4r1F7I" TargetMode="External" /><Relationship Id="rId11" Type="http://schemas.openxmlformats.org/officeDocument/2006/relationships/hyperlink" Target="consultantplus://offline/ref=87ABF691D048452EA6A12F005A39520934FFC03316CE51658CCE2DF294A6B73DF07E18C9C7663DA5BEDA847D277CD64A73F0FDDFE8B4r1F7I" TargetMode="External" /><Relationship Id="rId12" Type="http://schemas.openxmlformats.org/officeDocument/2006/relationships/hyperlink" Target="consultantplus://offline/ref=87ABF691D048452EA6A12F005A39520934FFC03316CE51658CCE2DF294A6B73DF07E18C9C76633A5BEDA847D277CD64A73F0FDDFE8B4r1F7I" TargetMode="External" /><Relationship Id="rId13" Type="http://schemas.openxmlformats.org/officeDocument/2006/relationships/hyperlink" Target="consultantplus://offline/ref=87ABF691D048452EA6A12F005A39520934FFC03316CE51658CCE2DF294A6B73DF07E18C9C7653BA5BEDA847D277CD64A73F0FDDFE8B4r1F7I" TargetMode="External" /><Relationship Id="rId14" Type="http://schemas.openxmlformats.org/officeDocument/2006/relationships/hyperlink" Target="consultantplus://offline/ref=87ABF691D048452EA6A12F005A39520934FFC03316CE51658CCE2DF294A6B73DF07E18C9C7653DA5BEDA847D277CD64A73F0FDDFE8B4r1F7I" TargetMode="External" /><Relationship Id="rId15" Type="http://schemas.openxmlformats.org/officeDocument/2006/relationships/hyperlink" Target="consultantplus://offline/ref=87ABF691D048452EA6A12F005A39520934FFC03316CE51658CCE2DF294A6B73DF07E18C9C76533A5BEDA847D277CD64A73F0FDDFE8B4r1F7I" TargetMode="External" /><Relationship Id="rId16" Type="http://schemas.openxmlformats.org/officeDocument/2006/relationships/hyperlink" Target="consultantplus://offline/ref=87ABF691D048452EA6A12F005A39520934FFC03316CE51658CCE2DF294A6B73DF07E18C9C7643BA5BEDA847D277CD64A73F0FDDFE8B4r1F7I" TargetMode="External" /><Relationship Id="rId17" Type="http://schemas.openxmlformats.org/officeDocument/2006/relationships/hyperlink" Target="consultantplus://offline/ref=87ABF691D048452EA6A12F005A39520934FFC03316CE51658CCE2DF294A6B73DF07E18C9C7643CA5BEDA847D277CD64A73F0FDDFE8B4r1F7I" TargetMode="External" /><Relationship Id="rId18" Type="http://schemas.openxmlformats.org/officeDocument/2006/relationships/hyperlink" Target="consultantplus://offline/ref=87ABF691D048452EA6A12F005A39520934FFC03316CE51658CCE2DF294A6B73DF07E18C9C76432A5BEDA847D277CD64A73F0FDDFE8B4r1F7I" TargetMode="External" /><Relationship Id="rId19" Type="http://schemas.openxmlformats.org/officeDocument/2006/relationships/hyperlink" Target="consultantplus://offline/ref=87ABF691D048452EA6A12F005A39520934FFC03316CE51658CCE2DF294A6B73DF07E18C9C7633AA5BEDA847D277CD64A73F0FDDFE8B4r1F7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87ABF691D048452EA6A12F005A39520934FFC03316CE51658CCE2DF294A6B73DF07E18C9C76238A5BEDA847D277CD64A73F0FDDFE8B4r1F7I" TargetMode="External" /><Relationship Id="rId21" Type="http://schemas.openxmlformats.org/officeDocument/2006/relationships/hyperlink" Target="consultantplus://offline/ref=87ABF691D048452EA6A12F005A39520934FFC03316CE51658CCE2DF294A6B73DF07E18C9C7623EA5BEDA847D277CD64A73F0FDDFE8B4r1F7I" TargetMode="External" /><Relationship Id="rId22" Type="http://schemas.openxmlformats.org/officeDocument/2006/relationships/hyperlink" Target="consultantplus://offline/ref=87ABF691D048452EA6A12F005A39520934FFC03316CE51658CCE2DF294A6B73DF07E18C9C7623CA5BEDA847D277CD64A73F0FDDFE8B4r1F7I" TargetMode="External" /><Relationship Id="rId23" Type="http://schemas.openxmlformats.org/officeDocument/2006/relationships/hyperlink" Target="consultantplus://offline/ref=87ABF691D048452EA6A12F005A39520934FFC03316CE51658CCE2DF294A6B73DF07E18C9C7613BA5BEDA847D277CD64A73F0FDDFE8B4r1F7I" TargetMode="External" /><Relationship Id="rId24" Type="http://schemas.openxmlformats.org/officeDocument/2006/relationships/hyperlink" Target="consultantplus://offline/ref=87ABF691D048452EA6A12F005A39520934FFC03316CE51658CCE2DF294A6B73DF07E18C9C76139A5BEDA847D277CD64A73F0FDDFE8B4r1F7I" TargetMode="External" /><Relationship Id="rId25" Type="http://schemas.openxmlformats.org/officeDocument/2006/relationships/hyperlink" Target="consultantplus://offline/ref=87ABF691D048452EA6A12F005A39520934FFC03316CE51658CCE2DF294A6B73DF07E18C9C7613FA5BEDA847D277CD64A73F0FDDFE8B4r1F7I" TargetMode="External" /><Relationship Id="rId26" Type="http://schemas.openxmlformats.org/officeDocument/2006/relationships/hyperlink" Target="consultantplus://offline/ref=87ABF691D048452EA6A12F005A39520934FFC03316CE51658CCE2DF294A6B73DF07E18C9C5653CAFEF8094796E28D85570EAE3D9F6B71E86r0FEI" TargetMode="External" /><Relationship Id="rId27" Type="http://schemas.openxmlformats.org/officeDocument/2006/relationships/hyperlink" Target="consultantplus://offline/ref=87ABF691D048452EA6A12F005A39520934FFC03316CE51658CCE2DF294A6B73DF07E18C9C5653CAFED8094796E28D85570EAE3D9F6B71E86r0FEI" TargetMode="External" /><Relationship Id="rId28" Type="http://schemas.openxmlformats.org/officeDocument/2006/relationships/hyperlink" Target="consultantplus://offline/ref=87ABF691D048452EA6A12F005A39520934FFC03317C851658CCE2DF294A6B73DF07E18C0C46333A5BEDA847D277CD64A73F0FDDFE8B4r1F7I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ABF691D048452EA6A12F005A39520934FFC03316CE51658CCE2DF294A6B73DF07E18C9C5653FA6EE8094796E28D85570EAE3D9F6B71E86r0FEI" TargetMode="External" /><Relationship Id="rId5" Type="http://schemas.openxmlformats.org/officeDocument/2006/relationships/hyperlink" Target="consultantplus://offline/ref=87ABF691D048452EA6A12F005A39520934FFC03316CE51658CCE2DF294A6B73DF07E18C9C56438AAEF8094796E28D85570EAE3D9F6B71E86r0FEI" TargetMode="External" /><Relationship Id="rId6" Type="http://schemas.openxmlformats.org/officeDocument/2006/relationships/hyperlink" Target="consultantplus://offline/ref=87ABF691D048452EA6A12F005A39520934FFC03316CE51658CCE2DF294A6B73DF07E18C9C5653FA7E88094796E28D85570EAE3D9F6B71E86r0FEI" TargetMode="External" /><Relationship Id="rId7" Type="http://schemas.openxmlformats.org/officeDocument/2006/relationships/hyperlink" Target="consultantplus://offline/ref=87ABF691D048452EA6A12F005A39520934FFC03316CE51658CCE2DF294A6B73DF07E18C9CC6439A5BEDA847D277CD64A73F0FDDFE8B4r1F7I" TargetMode="External" /><Relationship Id="rId8" Type="http://schemas.openxmlformats.org/officeDocument/2006/relationships/hyperlink" Target="consultantplus://offline/ref=87ABF691D048452EA6A12F005A39520934FFC03316CE51658CCE2DF294A6B73DF07E18C9C5653CAEEF8094796E28D85570EAE3D9F6B71E86r0FEI" TargetMode="External" /><Relationship Id="rId9" Type="http://schemas.openxmlformats.org/officeDocument/2006/relationships/hyperlink" Target="consultantplus://offline/ref=87ABF691D048452EA6A12F005A39520934FFC03316CE51658CCE2DF294A6B73DF07E18C9C5653CAEED8094796E28D85570EAE3D9F6B71E86r0FEI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