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______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М.М., 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Сысина Р.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дворник, инвалидности не имеющ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водки «Водка 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0.375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Сысина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согласилось, собственноручно,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14:30 мужчина,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бутылку водки «Водка 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0.375 л., стоимостью 139,99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изъятия похищенного товара;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Сысиным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частями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наказания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Сысиным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его личность, мировой судья считает необходимым назначить наказание в виде административного ареста.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Сысина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UserDefinedgrp-21rplc-29">
    <w:name w:val="cat-UserDefined grp-2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