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D726FE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D726FE">
        <w:rPr>
          <w:color w:val="000000" w:themeColor="text1"/>
          <w:sz w:val="28"/>
          <w:szCs w:val="28"/>
          <w:lang w:val="ru-RU"/>
        </w:rPr>
        <w:t>Дело №</w:t>
      </w:r>
      <w:r w:rsidRPr="00D726FE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D726FE" w:rsidR="00466E34">
        <w:rPr>
          <w:color w:val="000000" w:themeColor="text1"/>
          <w:sz w:val="28"/>
          <w:szCs w:val="28"/>
          <w:lang w:val="ru-RU"/>
        </w:rPr>
        <w:t>5</w:t>
      </w:r>
      <w:r w:rsidRPr="00D726FE" w:rsidR="00635B2B">
        <w:rPr>
          <w:color w:val="000000" w:themeColor="text1"/>
          <w:sz w:val="28"/>
          <w:szCs w:val="28"/>
          <w:lang w:val="ru-RU"/>
        </w:rPr>
        <w:t>-</w:t>
      </w:r>
      <w:r w:rsidRPr="00D726FE" w:rsidR="0056746A">
        <w:rPr>
          <w:color w:val="000000" w:themeColor="text1"/>
          <w:sz w:val="28"/>
          <w:szCs w:val="28"/>
          <w:lang w:val="ru-RU"/>
        </w:rPr>
        <w:t>3</w:t>
      </w:r>
      <w:r w:rsidR="006A3DB3">
        <w:rPr>
          <w:color w:val="000000" w:themeColor="text1"/>
          <w:sz w:val="28"/>
          <w:szCs w:val="28"/>
          <w:lang w:val="ru-RU"/>
        </w:rPr>
        <w:t>9</w:t>
      </w:r>
      <w:r w:rsidR="006B5A95">
        <w:rPr>
          <w:color w:val="000000" w:themeColor="text1"/>
          <w:sz w:val="28"/>
          <w:szCs w:val="28"/>
          <w:lang w:val="ru-RU"/>
        </w:rPr>
        <w:t>0</w:t>
      </w:r>
      <w:r w:rsidRPr="00D726FE" w:rsidR="00164560">
        <w:rPr>
          <w:color w:val="000000" w:themeColor="text1"/>
          <w:sz w:val="28"/>
          <w:szCs w:val="28"/>
          <w:lang w:val="ru-RU"/>
        </w:rPr>
        <w:t>/</w:t>
      </w:r>
      <w:r w:rsidRPr="00D726FE" w:rsidR="0056746A">
        <w:rPr>
          <w:color w:val="000000" w:themeColor="text1"/>
          <w:sz w:val="28"/>
          <w:szCs w:val="28"/>
          <w:lang w:val="ru-RU"/>
        </w:rPr>
        <w:t>3</w:t>
      </w:r>
      <w:r w:rsidRPr="00D726FE" w:rsidR="00164560">
        <w:rPr>
          <w:color w:val="000000" w:themeColor="text1"/>
          <w:sz w:val="28"/>
          <w:szCs w:val="28"/>
          <w:lang w:val="ru-RU"/>
        </w:rPr>
        <w:t>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 июня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</w:t>
      </w:r>
      <w:r w:rsidR="00F6677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6B5A95">
        <w:rPr>
          <w:sz w:val="28"/>
          <w:szCs w:val="28"/>
          <w:lang w:val="ru-RU"/>
        </w:rPr>
        <w:t>Салахова Р</w:t>
      </w:r>
      <w:r w:rsidR="00412B7C">
        <w:rPr>
          <w:sz w:val="28"/>
          <w:szCs w:val="28"/>
          <w:lang w:val="ru-RU"/>
        </w:rPr>
        <w:t>.</w:t>
      </w:r>
      <w:r w:rsidR="006B5A95">
        <w:rPr>
          <w:sz w:val="28"/>
          <w:szCs w:val="28"/>
          <w:lang w:val="ru-RU"/>
        </w:rPr>
        <w:t>Д</w:t>
      </w:r>
      <w:r w:rsidR="00412B7C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412B7C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6B5A95">
        <w:rPr>
          <w:sz w:val="28"/>
          <w:szCs w:val="28"/>
          <w:lang w:val="ru-RU"/>
        </w:rPr>
        <w:t>ранее</w:t>
      </w:r>
      <w:r w:rsidR="006A3DB3">
        <w:rPr>
          <w:sz w:val="28"/>
          <w:szCs w:val="28"/>
          <w:lang w:val="ru-RU"/>
        </w:rPr>
        <w:t xml:space="preserve"> привле</w:t>
      </w:r>
      <w:r w:rsidR="006B5A95">
        <w:rPr>
          <w:sz w:val="28"/>
          <w:szCs w:val="28"/>
          <w:lang w:val="ru-RU"/>
        </w:rPr>
        <w:t>кавшегося</w:t>
      </w:r>
      <w:r w:rsidR="0056746A">
        <w:rPr>
          <w:sz w:val="28"/>
          <w:szCs w:val="28"/>
          <w:lang w:val="ru-RU"/>
        </w:rPr>
        <w:t xml:space="preserve">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C95405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EB5A2D">
        <w:rPr>
          <w:sz w:val="28"/>
          <w:szCs w:val="28"/>
          <w:lang w:val="ru-RU"/>
        </w:rPr>
        <w:t>7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час</w:t>
      </w:r>
      <w:r w:rsidR="00EB5A2D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EB5A2D">
        <w:rPr>
          <w:sz w:val="28"/>
          <w:szCs w:val="28"/>
          <w:lang w:val="ru-RU"/>
        </w:rPr>
        <w:t>4</w:t>
      </w:r>
      <w:r w:rsidR="006A3DB3">
        <w:rPr>
          <w:sz w:val="28"/>
          <w:szCs w:val="28"/>
          <w:lang w:val="ru-RU"/>
        </w:rPr>
        <w:t>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EB5A2D">
        <w:rPr>
          <w:sz w:val="28"/>
          <w:szCs w:val="28"/>
          <w:lang w:val="ru-RU"/>
        </w:rPr>
        <w:t>Салахов Р.Д.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</w:t>
      </w:r>
      <w:r w:rsidRPr="00421B38" w:rsidR="0056746A">
        <w:rPr>
          <w:sz w:val="28"/>
          <w:szCs w:val="28"/>
          <w:lang w:val="ru-RU"/>
        </w:rPr>
        <w:t>о прохождении</w:t>
      </w:r>
      <w:r w:rsidR="00891297">
        <w:rPr>
          <w:sz w:val="28"/>
          <w:szCs w:val="28"/>
          <w:lang w:val="ru-RU"/>
        </w:rPr>
        <w:t xml:space="preserve"> медицинского </w:t>
      </w:r>
      <w:r w:rsidRPr="00421B38" w:rsidR="0056746A">
        <w:rPr>
          <w:sz w:val="28"/>
          <w:szCs w:val="28"/>
          <w:lang w:val="ru-RU"/>
        </w:rPr>
        <w:t>освидетельствования на состояние опьянения</w:t>
      </w:r>
      <w:r w:rsidRPr="00421B38" w:rsidR="00421B38">
        <w:rPr>
          <w:sz w:val="28"/>
          <w:szCs w:val="28"/>
          <w:lang w:val="ru-RU"/>
        </w:rPr>
        <w:t xml:space="preserve">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>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</w:t>
      </w:r>
      <w:r w:rsidRPr="00C95405" w:rsidR="00421B38">
        <w:rPr>
          <w:color w:val="000000" w:themeColor="text1"/>
          <w:sz w:val="28"/>
          <w:szCs w:val="28"/>
          <w:lang w:val="ru-RU"/>
        </w:rPr>
        <w:t>прохождения</w:t>
      </w:r>
      <w:r w:rsidRPr="00C95405" w:rsidR="00891297">
        <w:rPr>
          <w:color w:val="000000" w:themeColor="text1"/>
          <w:sz w:val="28"/>
          <w:szCs w:val="28"/>
          <w:lang w:val="ru-RU"/>
        </w:rPr>
        <w:t xml:space="preserve"> медицинского</w:t>
      </w:r>
      <w:r w:rsidRPr="00C95405" w:rsidR="00421B38">
        <w:rPr>
          <w:color w:val="000000" w:themeColor="text1"/>
          <w:sz w:val="28"/>
          <w:szCs w:val="28"/>
          <w:lang w:val="ru-RU"/>
        </w:rPr>
        <w:t xml:space="preserve"> освидетельствования на состояние опьянения, чем нарушил п.2.3.2 ПДД РФ.</w:t>
      </w:r>
    </w:p>
    <w:p w:rsidR="00FF4A4F" w:rsidRPr="00C95405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95405">
        <w:rPr>
          <w:color w:val="000000" w:themeColor="text1"/>
          <w:sz w:val="28"/>
          <w:szCs w:val="28"/>
          <w:lang w:val="ru-RU"/>
        </w:rPr>
        <w:t>Салахов Р.Д.</w:t>
      </w:r>
      <w:r w:rsidRPr="00C95405" w:rsidR="00214CDA">
        <w:rPr>
          <w:color w:val="000000" w:themeColor="text1"/>
          <w:sz w:val="28"/>
          <w:szCs w:val="28"/>
          <w:lang w:val="ru-RU"/>
        </w:rPr>
        <w:t xml:space="preserve"> </w:t>
      </w:r>
      <w:r w:rsidRPr="00C95405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C95405" w:rsidR="00AC5AE2">
        <w:rPr>
          <w:color w:val="000000" w:themeColor="text1"/>
          <w:sz w:val="28"/>
          <w:szCs w:val="28"/>
          <w:lang w:val="ru-RU"/>
        </w:rPr>
        <w:t>е</w:t>
      </w:r>
      <w:r w:rsidRPr="00C95405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C95405" w:rsidR="00AC5AE2">
        <w:rPr>
          <w:color w:val="000000" w:themeColor="text1"/>
          <w:sz w:val="28"/>
          <w:szCs w:val="28"/>
          <w:lang w:val="ru-RU"/>
        </w:rPr>
        <w:t>е</w:t>
      </w:r>
      <w:r w:rsidRPr="00C95405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C95405" w:rsidR="00AC5AE2">
        <w:rPr>
          <w:color w:val="000000" w:themeColor="text1"/>
          <w:sz w:val="28"/>
          <w:szCs w:val="28"/>
          <w:lang w:val="ru-RU"/>
        </w:rPr>
        <w:t>явился</w:t>
      </w:r>
      <w:r w:rsidRPr="00C95405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C95405" w:rsidR="00B74183">
        <w:rPr>
          <w:color w:val="000000" w:themeColor="text1"/>
          <w:sz w:val="28"/>
          <w:szCs w:val="28"/>
          <w:lang w:val="ru-RU"/>
        </w:rPr>
        <w:t>вину признал</w:t>
      </w:r>
      <w:r w:rsidRPr="00C95405" w:rsidR="00D26ECA">
        <w:rPr>
          <w:color w:val="000000" w:themeColor="text1"/>
          <w:sz w:val="28"/>
          <w:szCs w:val="28"/>
          <w:lang w:val="ru-RU"/>
        </w:rPr>
        <w:t xml:space="preserve">, о чем представил письменное заявление, </w:t>
      </w:r>
      <w:r w:rsidRPr="00C95405" w:rsidR="00C95405">
        <w:rPr>
          <w:color w:val="000000" w:themeColor="text1"/>
          <w:sz w:val="28"/>
          <w:szCs w:val="28"/>
          <w:lang w:val="ru-RU"/>
        </w:rPr>
        <w:t>ходатайств не заявлял</w:t>
      </w:r>
      <w:r w:rsidRPr="00C95405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D26EC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95405">
        <w:rPr>
          <w:color w:val="000000" w:themeColor="text1"/>
          <w:sz w:val="28"/>
          <w:szCs w:val="28"/>
          <w:lang w:val="ru-RU"/>
        </w:rPr>
        <w:t xml:space="preserve">Вина </w:t>
      </w:r>
      <w:r w:rsidRPr="00C95405" w:rsidR="00EB5A2D">
        <w:rPr>
          <w:color w:val="000000" w:themeColor="text1"/>
          <w:sz w:val="28"/>
          <w:szCs w:val="28"/>
          <w:lang w:val="ru-RU"/>
        </w:rPr>
        <w:t>Салахова Р.Д.</w:t>
      </w:r>
      <w:r w:rsidRPr="00C95405" w:rsidR="00214CDA">
        <w:rPr>
          <w:color w:val="000000" w:themeColor="text1"/>
          <w:sz w:val="28"/>
          <w:szCs w:val="28"/>
          <w:lang w:val="ru-RU"/>
        </w:rPr>
        <w:t xml:space="preserve"> </w:t>
      </w:r>
      <w:r w:rsidRPr="00C95405">
        <w:rPr>
          <w:color w:val="000000" w:themeColor="text1"/>
          <w:sz w:val="28"/>
          <w:szCs w:val="28"/>
          <w:lang w:val="ru-RU"/>
        </w:rPr>
        <w:t>подтверждается материалами дела</w:t>
      </w:r>
      <w:r w:rsidRPr="00D26ECA">
        <w:rPr>
          <w:color w:val="000000" w:themeColor="text1"/>
          <w:sz w:val="28"/>
          <w:szCs w:val="28"/>
          <w:lang w:val="ru-RU"/>
        </w:rPr>
        <w:t>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412B7C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412B7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412B7C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412B7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из которого следует, что </w:t>
      </w:r>
      <w:r w:rsidR="00EB5A2D">
        <w:rPr>
          <w:sz w:val="28"/>
          <w:szCs w:val="28"/>
          <w:lang w:val="ru-RU"/>
        </w:rPr>
        <w:t>Салахов Р.Д.</w:t>
      </w:r>
      <w:r w:rsidR="00214CDA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412B7C">
        <w:rPr>
          <w:sz w:val="28"/>
          <w:szCs w:val="28"/>
          <w:lang w:val="ru-RU"/>
        </w:rPr>
        <w:t>***</w:t>
      </w:r>
      <w:r w:rsidR="00EB5A2D">
        <w:rPr>
          <w:sz w:val="28"/>
          <w:szCs w:val="28"/>
          <w:lang w:val="ru-RU"/>
        </w:rPr>
        <w:t>,</w:t>
      </w:r>
      <w:r w:rsidRPr="00421B38" w:rsidR="00EB5A2D">
        <w:rPr>
          <w:sz w:val="28"/>
          <w:szCs w:val="28"/>
          <w:lang w:val="ru-RU"/>
        </w:rPr>
        <w:t xml:space="preserve"> р/з </w:t>
      </w:r>
      <w:r w:rsidR="00412B7C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основанием для отстранения явилось наличие признак</w:t>
      </w:r>
      <w:r w:rsidR="00907DC8">
        <w:rPr>
          <w:sz w:val="28"/>
          <w:szCs w:val="28"/>
          <w:lang w:val="ru-RU"/>
        </w:rPr>
        <w:t>а</w:t>
      </w:r>
      <w:r w:rsidRPr="00421B38">
        <w:rPr>
          <w:sz w:val="28"/>
          <w:szCs w:val="28"/>
          <w:lang w:val="ru-RU"/>
        </w:rPr>
        <w:t xml:space="preserve"> опьянения – </w:t>
      </w:r>
      <w:r w:rsidR="00AD774B">
        <w:rPr>
          <w:sz w:val="28"/>
          <w:szCs w:val="28"/>
          <w:lang w:val="ru-RU"/>
        </w:rPr>
        <w:t>запах алкоголя изо рта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412B7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412B7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</w:t>
      </w:r>
      <w:r w:rsidR="00214CDA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освидетельствование </w:t>
      </w:r>
      <w:r w:rsidR="00EB5A2D">
        <w:rPr>
          <w:sz w:val="28"/>
          <w:szCs w:val="28"/>
          <w:lang w:val="ru-RU"/>
        </w:rPr>
        <w:t>Салахов Р.Д.</w:t>
      </w:r>
      <w:r w:rsidR="00214CDA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051910">
        <w:rPr>
          <w:sz w:val="28"/>
          <w:szCs w:val="28"/>
          <w:lang w:val="ru-RU"/>
        </w:rPr>
        <w:t>с</w:t>
      </w:r>
      <w:r w:rsidR="000C60E5">
        <w:rPr>
          <w:sz w:val="28"/>
          <w:szCs w:val="28"/>
          <w:lang w:val="ru-RU"/>
        </w:rPr>
        <w:t>я</w:t>
      </w:r>
      <w:r w:rsidRPr="00421B38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 xml:space="preserve">отказ пройти </w:t>
      </w:r>
      <w:r w:rsidRPr="00421B38">
        <w:rPr>
          <w:sz w:val="28"/>
          <w:szCs w:val="28"/>
          <w:lang w:val="ru-RU"/>
        </w:rPr>
        <w:t>освидетельствовани</w:t>
      </w:r>
      <w:r w:rsidR="000C60E5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на состояние алкогольного опьянения на месте;</w:t>
      </w:r>
    </w:p>
    <w:p w:rsidR="00891297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от </w:t>
      </w:r>
      <w:r w:rsidR="00412B7C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412B7C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 w:rsidR="00EF7328">
        <w:rPr>
          <w:sz w:val="28"/>
          <w:szCs w:val="28"/>
          <w:lang w:val="ru-RU"/>
        </w:rPr>
        <w:t>которым зафиксирован отказ пройти медицинское освидетельствование;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EB5A2D">
        <w:rPr>
          <w:sz w:val="28"/>
          <w:szCs w:val="28"/>
          <w:lang w:val="ru-RU"/>
        </w:rPr>
        <w:t>Салахов Р.Д.</w:t>
      </w:r>
      <w:r w:rsidR="00EF732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EB5A2D">
        <w:rPr>
          <w:sz w:val="28"/>
          <w:szCs w:val="28"/>
          <w:lang w:val="ru-RU"/>
        </w:rPr>
        <w:t>Салахова Р.Д.</w:t>
      </w:r>
      <w:r w:rsidR="00EF732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 xml:space="preserve">по ст.12.26 ч.1 КоАП РФ (невыполнение водителем транспортного средства законного </w:t>
      </w:r>
      <w:r w:rsidRPr="00934B92">
        <w:rPr>
          <w:sz w:val="28"/>
          <w:szCs w:val="28"/>
          <w:lang w:val="ru-RU"/>
        </w:rP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D8766D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8766D">
        <w:rPr>
          <w:color w:val="000000" w:themeColor="text1"/>
          <w:sz w:val="28"/>
          <w:szCs w:val="28"/>
          <w:lang w:val="ru-RU"/>
        </w:rPr>
        <w:t>Смягчающи</w:t>
      </w:r>
      <w:r w:rsidRPr="00D8766D" w:rsidR="00B74183">
        <w:rPr>
          <w:color w:val="000000" w:themeColor="text1"/>
          <w:sz w:val="28"/>
          <w:szCs w:val="28"/>
          <w:lang w:val="ru-RU"/>
        </w:rPr>
        <w:t>м</w:t>
      </w:r>
      <w:r w:rsidRPr="00D8766D">
        <w:rPr>
          <w:color w:val="000000" w:themeColor="text1"/>
          <w:sz w:val="28"/>
          <w:szCs w:val="28"/>
          <w:lang w:val="ru-RU"/>
        </w:rPr>
        <w:t xml:space="preserve"> </w:t>
      </w:r>
      <w:r w:rsidRPr="00D8766D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D8766D">
        <w:rPr>
          <w:color w:val="000000" w:themeColor="text1"/>
          <w:sz w:val="28"/>
          <w:szCs w:val="28"/>
          <w:lang w:val="ru-RU"/>
        </w:rPr>
        <w:t>обстоятельств</w:t>
      </w:r>
      <w:r w:rsidRPr="00D8766D" w:rsidR="00B74183">
        <w:rPr>
          <w:color w:val="000000" w:themeColor="text1"/>
          <w:sz w:val="28"/>
          <w:szCs w:val="28"/>
          <w:lang w:val="ru-RU"/>
        </w:rPr>
        <w:t>ом</w:t>
      </w:r>
      <w:r w:rsidRPr="00D8766D">
        <w:rPr>
          <w:color w:val="000000" w:themeColor="text1"/>
          <w:sz w:val="28"/>
          <w:szCs w:val="28"/>
          <w:lang w:val="ru-RU"/>
        </w:rPr>
        <w:t xml:space="preserve"> миров</w:t>
      </w:r>
      <w:r w:rsidRPr="00D8766D" w:rsidR="00B74183">
        <w:rPr>
          <w:color w:val="000000" w:themeColor="text1"/>
          <w:sz w:val="28"/>
          <w:szCs w:val="28"/>
          <w:lang w:val="ru-RU"/>
        </w:rPr>
        <w:t>ой</w:t>
      </w:r>
      <w:r w:rsidRPr="00D8766D">
        <w:rPr>
          <w:color w:val="000000" w:themeColor="text1"/>
          <w:sz w:val="28"/>
          <w:szCs w:val="28"/>
          <w:lang w:val="ru-RU"/>
        </w:rPr>
        <w:t xml:space="preserve"> судь</w:t>
      </w:r>
      <w:r w:rsidRPr="00D8766D" w:rsidR="00B74183">
        <w:rPr>
          <w:color w:val="000000" w:themeColor="text1"/>
          <w:sz w:val="28"/>
          <w:szCs w:val="28"/>
          <w:lang w:val="ru-RU"/>
        </w:rPr>
        <w:t>я считает</w:t>
      </w:r>
      <w:r w:rsidRPr="00D8766D">
        <w:rPr>
          <w:color w:val="000000" w:themeColor="text1"/>
          <w:sz w:val="28"/>
          <w:szCs w:val="28"/>
          <w:lang w:val="ru-RU"/>
        </w:rPr>
        <w:t xml:space="preserve"> </w:t>
      </w:r>
      <w:r w:rsidRPr="00D8766D" w:rsidR="00B74183">
        <w:rPr>
          <w:color w:val="000000" w:themeColor="text1"/>
          <w:sz w:val="28"/>
          <w:szCs w:val="28"/>
          <w:lang w:val="ru-RU"/>
        </w:rPr>
        <w:t>признание вины</w:t>
      </w:r>
      <w:r w:rsidRPr="00D8766D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>Отягчающи</w:t>
      </w:r>
      <w:r w:rsidRPr="00D26ECA" w:rsidR="00EF7328">
        <w:rPr>
          <w:color w:val="000000" w:themeColor="text1"/>
          <w:sz w:val="28"/>
          <w:szCs w:val="28"/>
          <w:lang w:val="ru-RU"/>
        </w:rPr>
        <w:t>х</w:t>
      </w:r>
      <w:r w:rsidRPr="00D26ECA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FF401D">
        <w:rPr>
          <w:color w:val="000000" w:themeColor="text1"/>
          <w:sz w:val="28"/>
          <w:szCs w:val="28"/>
          <w:lang w:val="ru-RU"/>
        </w:rPr>
        <w:t xml:space="preserve">вину </w:t>
      </w:r>
      <w:r w:rsidRPr="00D26ECA">
        <w:rPr>
          <w:color w:val="000000" w:themeColor="text1"/>
          <w:sz w:val="28"/>
          <w:szCs w:val="28"/>
          <w:lang w:val="ru-RU"/>
        </w:rPr>
        <w:t>обстоятельств</w:t>
      </w:r>
      <w:r>
        <w:rPr>
          <w:sz w:val="28"/>
          <w:szCs w:val="28"/>
          <w:lang w:val="ru-RU"/>
        </w:rPr>
        <w:t xml:space="preserve"> миров</w:t>
      </w:r>
      <w:r w:rsidR="00EF7328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</w:t>
      </w:r>
      <w:r w:rsidR="00051910">
        <w:rPr>
          <w:sz w:val="28"/>
          <w:szCs w:val="28"/>
          <w:lang w:val="ru-RU"/>
        </w:rPr>
        <w:t>ь</w:t>
      </w:r>
      <w:r w:rsidR="00EF7328">
        <w:rPr>
          <w:sz w:val="28"/>
          <w:szCs w:val="28"/>
          <w:lang w:val="ru-RU"/>
        </w:rPr>
        <w:t>ей</w:t>
      </w:r>
      <w:r w:rsidR="000C60E5">
        <w:rPr>
          <w:sz w:val="28"/>
          <w:szCs w:val="28"/>
          <w:lang w:val="ru-RU"/>
        </w:rPr>
        <w:t xml:space="preserve"> </w:t>
      </w:r>
      <w:r w:rsidR="00EF7328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EB5A2D">
        <w:rPr>
          <w:sz w:val="28"/>
          <w:szCs w:val="28"/>
          <w:lang w:val="ru-RU"/>
        </w:rPr>
        <w:t>Салахова Р</w:t>
      </w:r>
      <w:r w:rsidR="00412B7C">
        <w:rPr>
          <w:sz w:val="28"/>
          <w:szCs w:val="28"/>
          <w:lang w:val="ru-RU"/>
        </w:rPr>
        <w:t>.</w:t>
      </w:r>
      <w:r w:rsidR="00EB5A2D">
        <w:rPr>
          <w:sz w:val="28"/>
          <w:szCs w:val="28"/>
          <w:lang w:val="ru-RU"/>
        </w:rPr>
        <w:t>Д</w:t>
      </w:r>
      <w:r w:rsidR="00412B7C">
        <w:rPr>
          <w:sz w:val="28"/>
          <w:szCs w:val="28"/>
          <w:lang w:val="ru-RU"/>
        </w:rPr>
        <w:t>.</w:t>
      </w:r>
      <w:r w:rsidRPr="00421B38" w:rsidR="00EB5A2D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907DC8">
        <w:rPr>
          <w:color w:val="000000" w:themeColor="text1"/>
          <w:sz w:val="28"/>
          <w:szCs w:val="28"/>
          <w:lang w:val="ru-RU"/>
        </w:rPr>
        <w:t>56</w:t>
      </w:r>
      <w:r w:rsidR="00EB5A2D">
        <w:rPr>
          <w:color w:val="000000" w:themeColor="text1"/>
          <w:sz w:val="28"/>
          <w:szCs w:val="28"/>
          <w:lang w:val="ru-RU"/>
        </w:rPr>
        <w:t>74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</w:t>
      </w:r>
      <w:r w:rsidR="002A4A81">
        <w:rPr>
          <w:sz w:val="28"/>
          <w:szCs w:val="28"/>
          <w:lang w:val="ru-RU"/>
        </w:rPr>
        <w:t>1</w:t>
      </w:r>
      <w:r w:rsidRPr="00C02313" w:rsidR="00C02313">
        <w:rPr>
          <w:sz w:val="28"/>
          <w:szCs w:val="28"/>
          <w:lang w:val="ru-RU"/>
        </w:rPr>
        <w:t>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51910"/>
    <w:rsid w:val="000522BC"/>
    <w:rsid w:val="00074240"/>
    <w:rsid w:val="000C60E5"/>
    <w:rsid w:val="000E3828"/>
    <w:rsid w:val="00115652"/>
    <w:rsid w:val="00164560"/>
    <w:rsid w:val="001C4C67"/>
    <w:rsid w:val="001D111E"/>
    <w:rsid w:val="00202031"/>
    <w:rsid w:val="00214CDA"/>
    <w:rsid w:val="00223E19"/>
    <w:rsid w:val="00273264"/>
    <w:rsid w:val="002A4A81"/>
    <w:rsid w:val="002F0050"/>
    <w:rsid w:val="003202D7"/>
    <w:rsid w:val="0032179C"/>
    <w:rsid w:val="003404EF"/>
    <w:rsid w:val="0034447E"/>
    <w:rsid w:val="0035233D"/>
    <w:rsid w:val="00352ACA"/>
    <w:rsid w:val="00406755"/>
    <w:rsid w:val="00412B7C"/>
    <w:rsid w:val="00421B38"/>
    <w:rsid w:val="004418F6"/>
    <w:rsid w:val="00466E34"/>
    <w:rsid w:val="004A1E4B"/>
    <w:rsid w:val="004D5D7B"/>
    <w:rsid w:val="004F4D33"/>
    <w:rsid w:val="004F7665"/>
    <w:rsid w:val="0056746A"/>
    <w:rsid w:val="005E0A04"/>
    <w:rsid w:val="005E18D4"/>
    <w:rsid w:val="005E68C5"/>
    <w:rsid w:val="00635B2B"/>
    <w:rsid w:val="00654E83"/>
    <w:rsid w:val="00672C91"/>
    <w:rsid w:val="0068618C"/>
    <w:rsid w:val="0068771B"/>
    <w:rsid w:val="00692744"/>
    <w:rsid w:val="006A3DB3"/>
    <w:rsid w:val="006B5A95"/>
    <w:rsid w:val="00720A74"/>
    <w:rsid w:val="0079408A"/>
    <w:rsid w:val="008207A0"/>
    <w:rsid w:val="008360E2"/>
    <w:rsid w:val="00840540"/>
    <w:rsid w:val="0084481E"/>
    <w:rsid w:val="00860276"/>
    <w:rsid w:val="00883FF1"/>
    <w:rsid w:val="00891297"/>
    <w:rsid w:val="0089163B"/>
    <w:rsid w:val="008A4AD9"/>
    <w:rsid w:val="008A514F"/>
    <w:rsid w:val="008C6ACE"/>
    <w:rsid w:val="008F4589"/>
    <w:rsid w:val="00907DC8"/>
    <w:rsid w:val="009334DB"/>
    <w:rsid w:val="00934B92"/>
    <w:rsid w:val="009539C1"/>
    <w:rsid w:val="009744F8"/>
    <w:rsid w:val="00982709"/>
    <w:rsid w:val="00993EFD"/>
    <w:rsid w:val="009A175D"/>
    <w:rsid w:val="009F2592"/>
    <w:rsid w:val="00A11C7A"/>
    <w:rsid w:val="00A57367"/>
    <w:rsid w:val="00A7637E"/>
    <w:rsid w:val="00AC5AE2"/>
    <w:rsid w:val="00AD774B"/>
    <w:rsid w:val="00B2196C"/>
    <w:rsid w:val="00B309C6"/>
    <w:rsid w:val="00B56E29"/>
    <w:rsid w:val="00B74183"/>
    <w:rsid w:val="00C02313"/>
    <w:rsid w:val="00C57483"/>
    <w:rsid w:val="00C6610B"/>
    <w:rsid w:val="00C71F6A"/>
    <w:rsid w:val="00C95405"/>
    <w:rsid w:val="00D26ECA"/>
    <w:rsid w:val="00D723D0"/>
    <w:rsid w:val="00D726FE"/>
    <w:rsid w:val="00D843F9"/>
    <w:rsid w:val="00D8766D"/>
    <w:rsid w:val="00D90E95"/>
    <w:rsid w:val="00DA6108"/>
    <w:rsid w:val="00DB501C"/>
    <w:rsid w:val="00DE4FCD"/>
    <w:rsid w:val="00E06087"/>
    <w:rsid w:val="00E42325"/>
    <w:rsid w:val="00EB357E"/>
    <w:rsid w:val="00EB5A2D"/>
    <w:rsid w:val="00EF7328"/>
    <w:rsid w:val="00F36D62"/>
    <w:rsid w:val="00F66775"/>
    <w:rsid w:val="00F7105C"/>
    <w:rsid w:val="00F81AE6"/>
    <w:rsid w:val="00F84749"/>
    <w:rsid w:val="00FA1801"/>
    <w:rsid w:val="00FD607E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