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403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</w:p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(протокол 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 </w:t>
      </w:r>
      <w:r>
        <w:rPr>
          <w:rFonts w:ascii="Times New Roman" w:eastAsia="Times New Roman" w:hAnsi="Times New Roman" w:cs="Times New Roman"/>
          <w:sz w:val="28"/>
          <w:szCs w:val="28"/>
        </w:rPr>
        <w:t>01773807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по ст.12.34 ч.1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– Нафикова </w:t>
      </w:r>
      <w:r>
        <w:rPr>
          <w:rStyle w:val="cat-UserDefinedgrp-30rplc-6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исполняющим обязанности директора муниципального бюджетного </w:t>
      </w:r>
      <w:r>
        <w:rPr>
          <w:rStyle w:val="cat-OrganizationNamegrp-24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(МБУ «ДЕЗ»), проживающего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 не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24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 г. Нижнекамске Республики Татарстан должностным лицом - исполняющим обязанности директора МБУ «ДЕЗ» Нафиковым И.Р. совершено административное правонарушение, выразившееся в нарушении п.13 </w:t>
      </w:r>
      <w:r>
        <w:rPr>
          <w:rStyle w:val="cat-Addressgrp-6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руководителем юридического лица, ответственного за содержание улично-дорожной сети, не принял мер по содержанию дороги в соответствии с требованием стандартов норм и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внутриквартальном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проезде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д. № 4 по </w:t>
      </w:r>
      <w:r>
        <w:rPr>
          <w:rStyle w:val="cat-Addressgrp-7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микрорайона дорожное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полотно деформировано,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проезжей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многочисленные выбоины, отдельные выбоины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длиной более 3 м, глубиной более 11 см, шириной более 3 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дефект в виде просадки проезжей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длиной более 3 м, глубиной более 13 см, по всей ширине проезжей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тротуара, что не соответствует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требованию пункта 5.2.4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лицо, ответственное за содержание автомобильной дороги, в нарушение </w:t>
      </w:r>
      <w:r>
        <w:rPr>
          <w:rStyle w:val="cat-Addressgrp-8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(утверждены Постановлением Совета Министров – Правительства Российской Федерации от 23.10.1993 года №1090) не обеспечило содержание автомобильной дороги в безопасном для движения состоянии в соответствии с требованиями стандартов</w:t>
      </w:r>
      <w:r>
        <w:rPr>
          <w:rFonts w:ascii="Times New Roman" w:eastAsia="Times New Roman" w:hAnsi="Times New Roman" w:cs="Times New Roman"/>
          <w:sz w:val="28"/>
          <w:szCs w:val="28"/>
        </w:rPr>
        <w:t>, норм и правил, что угрожает безопасности дорожного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Нафиков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рассмотрения дела извещен надлежащим образом, с его согласия посредством СМС-оповещения, в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 по неизвестной причине, отложить разбирательство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Нафикова И.Р. Трошина Н.М., действующая на основании доверенности, направила в суд ходатайство о рассмотрении дела в отсутствие Нафиков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 и его представителя, в случае назначения наказания просила учесть, что МБУ «ДЕЗ» является бюджетным учреждением, применить положения ч. 2.2 ст.4.1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и снизить размер штрафа ниже минимально предусмотренного статьей 19.5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Нафикова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старшего госинспектора ДН ОГИБДД УМВД России по Нижнекамскому району </w:t>
      </w:r>
      <w:r>
        <w:rPr>
          <w:rStyle w:val="cat-FIOgrp-2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выявленных недостатках в содержании уличной сети и о выявлении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выездного обследования от 20 мая 2022 г. с приложенными фототаблицами,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которых следует о наличии </w:t>
      </w:r>
      <w:r>
        <w:rPr>
          <w:rFonts w:ascii="Times New Roman" w:eastAsia="Times New Roman" w:hAnsi="Times New Roman" w:cs="Times New Roman"/>
          <w:sz w:val="28"/>
          <w:szCs w:val="28"/>
        </w:rPr>
        <w:t>недостатков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Замеры произведены рейка дорожная РД</w:t>
      </w:r>
      <w:r>
        <w:rPr>
          <w:rFonts w:ascii="Times New Roman" w:eastAsia="Times New Roman" w:hAnsi="Times New Roman" w:cs="Times New Roman"/>
          <w:sz w:val="28"/>
          <w:szCs w:val="28"/>
        </w:rPr>
        <w:t>У-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Кондор № 50111-12 </w:t>
      </w:r>
      <w:r>
        <w:rPr>
          <w:rFonts w:ascii="Times New Roman" w:eastAsia="Times New Roman" w:hAnsi="Times New Roman" w:cs="Times New Roman"/>
          <w:sz w:val="28"/>
          <w:szCs w:val="28"/>
        </w:rPr>
        <w:t>свид</w:t>
      </w:r>
      <w:r>
        <w:rPr>
          <w:rFonts w:ascii="Times New Roman" w:eastAsia="Times New Roman" w:hAnsi="Times New Roman" w:cs="Times New Roman"/>
          <w:sz w:val="28"/>
          <w:szCs w:val="28"/>
        </w:rPr>
        <w:t>. о поверке 7648 до 24.08.2022;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договором о закреплении муниципального имущества на праве оперативного управления за муниципальным учреждением №100060043 от 01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2015 г</w:t>
      </w:r>
      <w:r>
        <w:rPr>
          <w:rFonts w:ascii="Times New Roman" w:eastAsia="Times New Roman" w:hAnsi="Times New Roman" w:cs="Times New Roman"/>
          <w:sz w:val="28"/>
          <w:szCs w:val="28"/>
        </w:rPr>
        <w:t>., которым муниципальное имущество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 описываемые дороги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закреплен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МБУ «ДЕЗ», что также следует из приложения к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приказа о назначении Нафикова И.Р. исполняющим обязанности директора МБУ «ДЕЗ»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Нафикова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 12.34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как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</w:t>
      </w:r>
      <w:r>
        <w:rPr>
          <w:rFonts w:ascii="Times New Roman" w:eastAsia="Times New Roman" w:hAnsi="Times New Roman" w:cs="Times New Roman"/>
          <w:sz w:val="28"/>
          <w:szCs w:val="28"/>
        </w:rPr>
        <w:t>, если пользование такими участками угрожает безопасности дорожного движения.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прямо связано с безопасностью дорожного движения, оснований для прекращения производства по 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снижении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не находит.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Нафикова И.Р.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ст.12.34 ч.1, 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Нафикова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5585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165945001,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номер счета получателя платежа 03100643000000011100 в Отделение НБ Республика Татарстан г. Казань//УФК по Республике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к/с 40102810445370000079,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18811601123010001140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Республики Татарстан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0rplc-6">
    <w:name w:val="cat-UserDefined grp-30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OrganizationNamegrp-24rplc-8">
    <w:name w:val="cat-OrganizationName grp-24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8rplc-19">
    <w:name w:val="cat-Address grp-8 rplc-19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UserDefinedgrp-30rplc-34">
    <w:name w:val="cat-UserDefined grp-3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