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284"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Вафиной В.Р.,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01726</w:t>
      </w:r>
      <w:r>
        <w:rPr>
          <w:rFonts w:ascii="Times New Roman" w:eastAsia="Times New Roman" w:hAnsi="Times New Roman" w:cs="Times New Roman"/>
          <w:sz w:val="28"/>
          <w:szCs w:val="28"/>
        </w:rPr>
        <w:t>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1629249876,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92 09 684795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284" w:right="142" w:firstLine="851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4" w:right="142" w:firstLine="851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января 2022 г. в 01 час 55 минут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 связи с управлением им транспортным средством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от дачи пояснений отказался.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факт отказа прохождения медицинского освидетельствования подтверждается видеозаписью.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является старшим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БДД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ноября 2022 г. При несении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остановлена автомашина </w:t>
      </w:r>
      <w:r>
        <w:rPr>
          <w:rStyle w:val="cat-CarMakeModelgrp-26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имел признаки алкогольного опьянения – шаткая походка, невнятная речь, запах алкоголя изо рта. Водитель просил оформить его за другое нарушение –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ремня. Были остановлены понятые.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присутствии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понятых водитель был отстранен от управления транспортным средством, ему несколько раз было предложено пройти освидетельствование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«Юпитер». Но водитель отказывался. Потом был составлен протокол.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права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копия протокола вручена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достаточных оснований полагать, что лицо, которое управляет транспортным средством, находится в состоянии опьянения (наличие признаков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речи, поведение, не соответствующее обстановке);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ТМ </w:t>
      </w:r>
      <w:r>
        <w:rPr>
          <w:rFonts w:ascii="Times New Roman" w:eastAsia="Times New Roman" w:hAnsi="Times New Roman" w:cs="Times New Roman"/>
          <w:sz w:val="28"/>
          <w:szCs w:val="28"/>
        </w:rPr>
        <w:t>260743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пройти медицинского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согласился, основанием для направления явился отказ от освидетельствования на состояние алкогольного опьянения на месте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нарушение речи,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 г. были понятыми. В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предложили пройти освидетельствование на состояние алкогольного опьянения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помощью алкотектора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отчего он отказался, также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предложили проехать в медучреждение пройти мед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тчего он также отказался;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произведенной на </w:t>
      </w:r>
      <w:r>
        <w:rPr>
          <w:rFonts w:ascii="Times New Roman" w:eastAsia="Times New Roman" w:hAnsi="Times New Roman" w:cs="Times New Roman"/>
          <w:sz w:val="28"/>
          <w:szCs w:val="28"/>
        </w:rPr>
        <w:t>видеорегистратор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патрульного автомобиля. Из запис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на переднем пассажирском сиденье сидит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 на водительском сиденье сотрудник ДПС.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объявляют, что у него имеются признаки алкогольного опьянения, разъясняются положения ст.51 Конституции РФ и ст.25.1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Также разъясняются процессуальные права понятым.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отстраняется от управления транспортным средством, ему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предлагается прой</w:t>
      </w:r>
      <w:r>
        <w:rPr>
          <w:rFonts w:ascii="Times New Roman" w:eastAsia="Times New Roman" w:hAnsi="Times New Roman" w:cs="Times New Roman"/>
          <w:sz w:val="28"/>
          <w:szCs w:val="28"/>
        </w:rPr>
        <w:t>ти освидетельствование на состоя</w:t>
      </w:r>
      <w:r>
        <w:rPr>
          <w:rFonts w:ascii="Times New Roman" w:eastAsia="Times New Roman" w:hAnsi="Times New Roman" w:cs="Times New Roman"/>
          <w:sz w:val="28"/>
          <w:szCs w:val="28"/>
        </w:rPr>
        <w:t>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передается упакованная трубка алкотектора.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отказался. Также ему предлагается пройти медицинское освидетельствование, отчего он также отказывается. После этого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разъясняются положения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оформляются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ч.1,2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об административном правонарушении усматривается, что требования сотрудников полиции о прохождении медицинского освидетельствования на состояние опьянения были обоснованными: факт управления транспортным средством не отрицал 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законных требований сотрудников полиции.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142" w:firstLine="851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142" w:firstLine="851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Мутигуллина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5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142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Нижнекамскому району.</w:t>
      </w:r>
    </w:p>
    <w:p>
      <w:pPr>
        <w:spacing w:before="0" w:after="0"/>
        <w:ind w:left="284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left="284" w:right="142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left="284" w:right="142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142" w:firstLine="851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CarMakeModelgrp-26rplc-24">
    <w:name w:val="cat-CarMakeModel grp-26 rplc-24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UserDefinedgrp-32rplc-50">
    <w:name w:val="cat-UserDefined grp-3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