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-_______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ст.20.25 ч.1 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Свиньяков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ст.20.21 Кодекса Российской Федерации об административных правонарушениях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</w:t>
      </w:r>
      <w:r>
        <w:rPr>
          <w:rFonts w:ascii="Times New Roman" w:eastAsia="Times New Roman" w:hAnsi="Times New Roman" w:cs="Times New Roman"/>
          <w:sz w:val="28"/>
          <w:szCs w:val="28"/>
        </w:rPr>
        <w:t>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3516156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шестидесятидневный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20.12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штраф в размере 500 рублей. 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Свиньяков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забыл оплатить 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3516156 от 08.10.2021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реквизитами для уплаты штрафа, врученного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вынесения постановления;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посягающ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на общественный порядок и 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Свиньякова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24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ExternalSystemDefinedgrp-19rplc-6">
    <w:name w:val="cat-ExternalSystemDefined grp-19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