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0625</w:t>
      </w:r>
      <w:r>
        <w:rPr>
          <w:rFonts w:ascii="Times New Roman" w:eastAsia="Times New Roman" w:hAnsi="Times New Roman" w:cs="Times New Roman"/>
          <w:sz w:val="28"/>
          <w:szCs w:val="28"/>
        </w:rPr>
        <w:t>5003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6"/>
          <w:rFonts w:ascii="Times New Roman" w:eastAsia="Times New Roman" w:hAnsi="Times New Roman" w:cs="Times New Roman"/>
          <w:sz w:val="28"/>
          <w:szCs w:val="28"/>
        </w:rPr>
        <w:t>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9920634079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Зиннуров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 ЦАФАП по ИАЗ ЦАФАП ГИБДД МВД по РТ №18810116210</w:t>
      </w:r>
      <w:r>
        <w:rPr>
          <w:rFonts w:ascii="Times New Roman" w:eastAsia="Times New Roman" w:hAnsi="Times New Roman" w:cs="Times New Roman"/>
          <w:sz w:val="28"/>
          <w:szCs w:val="28"/>
        </w:rPr>
        <w:t>802716840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Зиннуров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 его согласия посредством СМС-оповещения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при составлении которого Зиннуров Т.Р.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№18810116210802716840 от 02.08.2020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направленной почтой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.08.2021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-сведениями об отсутствии оплаты.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4"/>
          <w:rFonts w:ascii="Times New Roman" w:eastAsia="Times New Roman" w:hAnsi="Times New Roman" w:cs="Times New Roman"/>
          <w:sz w:val="28"/>
          <w:szCs w:val="28"/>
        </w:rPr>
        <w:t>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41769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МВД по РТ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22rplc-24">
    <w:name w:val="cat-UserDefined grp-22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