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Нижнекамского судебного района 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ст.7.27 ч.1 КоАП РФ.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февраля 2022 года в 18 часов 40 минут </w:t>
      </w:r>
      <w:r>
        <w:rPr>
          <w:rFonts w:ascii="Times New Roman" w:eastAsia="Times New Roman" w:hAnsi="Times New Roman" w:cs="Times New Roman"/>
          <w:sz w:val="28"/>
          <w:szCs w:val="28"/>
        </w:rPr>
        <w:t>гр.Попов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"Победа", принадлежащего ООО "Торговая компания Лето", расположенном по адресу: РТ Нижнекамский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>пгт.Камские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 д.1/02,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свободного доступа, с прилавка торгового зала, вино-водочного отдела, тайно похитил 1 бутылку пива "Хмельные раки", емк.1,35 литра, стоимостью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Причинив ущерб ООО "Торговая компания Лето" на общую сумму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больше такого не повторится.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Попова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заявлением директора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Вишняковой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/, объяснениями потерпевшего /л.д.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/, рапортом сотрудника полиции /л.д.3/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Попова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ст.7.27 ч.1 КоАП РФ – мелкое хищение чужого имущества, стоимость которого не превышает </w:t>
      </w:r>
      <w:r>
        <w:rPr>
          <w:rStyle w:val="cat-SumInWordsgrp-13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вину обстоятельств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вину обстоятельства суд учитывает привлечение к административной ответственности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личность виновного, отягчающие вину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правонарушения, суд считает применить меру наказания в виде административного ареста.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ст.7.27 ч.1 КоАП РФ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InWordsgrp-13rplc-21">
    <w:name w:val="cat-SumInWords grp-13 rplc-21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