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216</w:t>
      </w:r>
      <w:r>
        <w:rPr>
          <w:rFonts w:ascii="Times New Roman" w:eastAsia="Times New Roman" w:hAnsi="Times New Roman" w:cs="Times New Roman"/>
          <w:sz w:val="26"/>
          <w:szCs w:val="26"/>
        </w:rPr>
        <w:t>/3/2022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16MS0059-</w:t>
      </w:r>
      <w:r>
        <w:rPr>
          <w:rStyle w:val="cat-PhoneNumbergrp-20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5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судебному району г.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Addressgrp-0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зале суда N 8 по адресу: г. </w:t>
      </w:r>
      <w:r>
        <w:rPr>
          <w:rStyle w:val="cat-Addressgrp-0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статьёй </w:t>
      </w:r>
      <w:r>
        <w:rPr>
          <w:rFonts w:ascii="Times New Roman" w:eastAsia="Times New Roman" w:hAnsi="Times New Roman" w:cs="Times New Roman"/>
          <w:sz w:val="26"/>
          <w:szCs w:val="26"/>
        </w:rPr>
        <w:t>19.7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научно-производственная </w:t>
      </w:r>
      <w:r>
        <w:rPr>
          <w:rStyle w:val="cat-OrganizationNamegrp-18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2rplc-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3rplc-1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1031616048056, расположенного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город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научно-производственная </w:t>
      </w:r>
      <w:r>
        <w:rPr>
          <w:rStyle w:val="cat-OrganizationNamegrp-18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находящееся по адресу: </w:t>
      </w:r>
      <w:r>
        <w:rPr>
          <w:rStyle w:val="cat-Addressgrp-2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город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которого является </w:t>
      </w: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п.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 402-ФЗ "О бухгалтерском учете" несвоевременно представило в ИФНС России по городу </w:t>
      </w:r>
      <w:r>
        <w:rPr>
          <w:rStyle w:val="cat-Addressgrp-3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бухгалтерскую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отчетность за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 то время как срок предоставления указанной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отчетности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</w:t>
      </w:r>
      <w:r>
        <w:rPr>
          <w:rStyle w:val="cat-OrganizationNamegrp-19rplc-2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 вину признал, пояснил, что действительно отчёт направлен лишь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техническим причинам. Ранее нарушений не совершал.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18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6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 402-ФЗ "О бухгалтерском учете" государственный информационный ресурс бухгалтерской (финансовой) отчетности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18 указанного Федерального закона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 402-ФЗ "О бухгалтерском учете" обязательный экземпляр бухгалтерской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отчетностью либо в течение 10 рабочих дней со дня, следующего за датой аудиторского заключения, но не позднее </w:t>
      </w:r>
      <w:r>
        <w:rPr>
          <w:rStyle w:val="cat-Dategrp-11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следующего за отчетным годом.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следует, чт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Style w:val="cat-OrganizationNamegrp-19rplc-3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представила ИФНС России по городу </w:t>
      </w:r>
      <w:r>
        <w:rPr>
          <w:rStyle w:val="cat-Addressgrp-3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бухгалтерскую (финансовую) отчетность за </w:t>
      </w:r>
      <w:r>
        <w:rPr>
          <w:rStyle w:val="cat-Dategrp-7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по истечении установленного законом срока.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Style w:val="cat-OrganizationNamegrp-19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также материалами дела: протоколом об административном правонарушении N 165022103012126000002 от </w:t>
      </w:r>
      <w:r>
        <w:rPr>
          <w:rStyle w:val="cat-Dategrp-13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уведомления, копией выписки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скрин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выпиской из ЕКП </w:t>
      </w:r>
      <w:r>
        <w:rPr>
          <w:rStyle w:val="cat-FIOgrp-16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 ПРОМ бухгалтерской отчетности за </w:t>
      </w:r>
      <w:r>
        <w:rPr>
          <w:rStyle w:val="cat-Dategrp-7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иными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уполномоченным должностным лицом, соответствует требованиям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Российской Федерации, процедура составления протокола соблюдена.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Представленные материалы дела являются допустимыми доказательствами, полученными в соответствии с действующим законодательством и достаточными для установления вины общества.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общества подлежат квалификации по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19.7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6"/>
          <w:szCs w:val="26"/>
        </w:rPr>
        <w:t>несвоевременное представление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государственный орган, осуществляющий государственный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ответственность, является признание вины, совершение административного правонарушения впервые.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все обстоятельства дела, характер совершенного правонарушения, данные об обществе, которое впервые привлекается к административной ответственности, полагаю возможным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а также оснований для освобождения от административной ответственности, не имеется. Срок давности привлечения к административной ответственности не истек.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29.7-29.11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Российской Федерации,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общество с ограниченной ответственностью научно-производственная </w:t>
      </w:r>
      <w:r>
        <w:rPr>
          <w:rStyle w:val="cat-OrganizationNamegrp-18rplc-3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19.7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Российской Федерации,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дней со дня вручения или получения в Набережночелнинский городской суд 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Копия верна.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Мировой судья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32872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8rplc-8">
    <w:name w:val="cat-OrganizationName grp-18 rplc-8"/>
    <w:basedOn w:val="DefaultParagraphFont"/>
  </w:style>
  <w:style w:type="character" w:customStyle="1" w:styleId="cat-PhoneNumbergrp-22rplc-9">
    <w:name w:val="cat-PhoneNumber grp-22 rplc-9"/>
    <w:basedOn w:val="DefaultParagraphFont"/>
  </w:style>
  <w:style w:type="character" w:customStyle="1" w:styleId="cat-PhoneNumbergrp-23rplc-10">
    <w:name w:val="cat-PhoneNumber grp-23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OrganizationNamegrp-19rplc-24">
    <w:name w:val="cat-OrganizationName grp-19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OrganizationNamegrp-19rplc-30">
    <w:name w:val="cat-OrganizationName grp-19 rplc-30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Dategrp-7rplc-32">
    <w:name w:val="cat-Date grp-7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OrganizationNamegrp-19rplc-34">
    <w:name w:val="cat-OrganizationName grp-19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Dategrp-7rplc-37">
    <w:name w:val="cat-Date grp-7 rplc-37"/>
    <w:basedOn w:val="DefaultParagraphFont"/>
  </w:style>
  <w:style w:type="character" w:customStyle="1" w:styleId="cat-OrganizationNamegrp-18rplc-38">
    <w:name w:val="cat-OrganizationName grp-18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FIOgrp-17rplc-40">
    <w:name w:val="cat-FIO grp-1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70103036/0" TargetMode="External" /><Relationship Id="rId5" Type="http://schemas.openxmlformats.org/officeDocument/2006/relationships/hyperlink" Target="http://msud.garant.ru/document/redirect/70103036/1801" TargetMode="External" /><Relationship Id="rId6" Type="http://schemas.openxmlformats.org/officeDocument/2006/relationships/hyperlink" Target="http://msud.garant.ru/document/redirect/12125267/282" TargetMode="External" /><Relationship Id="rId7" Type="http://schemas.openxmlformats.org/officeDocument/2006/relationships/hyperlink" Target="http://msud.garant.ru/document/redirect/12125267/197" TargetMode="External" /><Relationship Id="rId8" Type="http://schemas.openxmlformats.org/officeDocument/2006/relationships/hyperlink" Target="http://msud.garant.ru/document/redirect/12125267/297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7508-EE7D-4AD1-8A05-FB7A1777435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